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00341" w14:textId="77777777" w:rsidR="000D6762" w:rsidRDefault="000D6762" w:rsidP="005119F2">
      <w:pPr>
        <w:jc w:val="center"/>
        <w:rPr>
          <w:color w:val="003399"/>
          <w:sz w:val="96"/>
          <w:szCs w:val="96"/>
        </w:rPr>
      </w:pPr>
    </w:p>
    <w:p w14:paraId="5C5A944C" w14:textId="77777777" w:rsidR="000D6762" w:rsidRDefault="000D6762" w:rsidP="005119F2">
      <w:pPr>
        <w:jc w:val="center"/>
        <w:rPr>
          <w:color w:val="003399"/>
          <w:sz w:val="104"/>
          <w:szCs w:val="104"/>
        </w:rPr>
      </w:pPr>
    </w:p>
    <w:p w14:paraId="572BDB74" w14:textId="7E108F68" w:rsidR="002940E8" w:rsidRPr="000D6762" w:rsidRDefault="005119F2" w:rsidP="005119F2">
      <w:pPr>
        <w:jc w:val="center"/>
        <w:rPr>
          <w:color w:val="003399"/>
          <w:sz w:val="104"/>
          <w:szCs w:val="104"/>
        </w:rPr>
      </w:pPr>
      <w:r w:rsidRPr="000D6762">
        <w:rPr>
          <w:color w:val="003399"/>
          <w:sz w:val="104"/>
          <w:szCs w:val="104"/>
        </w:rPr>
        <w:t>WROTHAM SCHOOL</w:t>
      </w:r>
    </w:p>
    <w:p w14:paraId="7086D4AA" w14:textId="187A3ABE" w:rsidR="00D639C2" w:rsidRPr="000D6762" w:rsidRDefault="00D639C2" w:rsidP="002940E8">
      <w:pPr>
        <w:rPr>
          <w:color w:val="003399"/>
          <w:sz w:val="96"/>
          <w:szCs w:val="96"/>
        </w:rPr>
      </w:pPr>
    </w:p>
    <w:p w14:paraId="195073E3" w14:textId="768DE6D5" w:rsidR="002940E8" w:rsidRPr="000D6762" w:rsidRDefault="007D3FBE" w:rsidP="000D6762">
      <w:pPr>
        <w:spacing w:after="120"/>
        <w:jc w:val="center"/>
        <w:rPr>
          <w:b/>
          <w:color w:val="003399"/>
          <w:sz w:val="84"/>
          <w:szCs w:val="84"/>
        </w:rPr>
      </w:pPr>
      <w:r w:rsidRPr="000D6762">
        <w:rPr>
          <w:b/>
          <w:color w:val="003399"/>
          <w:sz w:val="84"/>
          <w:szCs w:val="84"/>
        </w:rPr>
        <w:t xml:space="preserve">Exam </w:t>
      </w:r>
      <w:r w:rsidR="00623191" w:rsidRPr="000D6762">
        <w:rPr>
          <w:b/>
          <w:color w:val="003399"/>
          <w:sz w:val="84"/>
          <w:szCs w:val="84"/>
        </w:rPr>
        <w:t>C</w:t>
      </w:r>
      <w:r w:rsidRPr="000D6762">
        <w:rPr>
          <w:b/>
          <w:color w:val="003399"/>
          <w:sz w:val="84"/>
          <w:szCs w:val="84"/>
        </w:rPr>
        <w:t xml:space="preserve">ontingency </w:t>
      </w:r>
      <w:r w:rsidR="00623191" w:rsidRPr="000D6762">
        <w:rPr>
          <w:b/>
          <w:color w:val="003399"/>
          <w:sz w:val="84"/>
          <w:szCs w:val="84"/>
        </w:rPr>
        <w:t>P</w:t>
      </w:r>
      <w:r w:rsidRPr="000D6762">
        <w:rPr>
          <w:b/>
          <w:color w:val="003399"/>
          <w:sz w:val="84"/>
          <w:szCs w:val="84"/>
        </w:rPr>
        <w:t>lan</w:t>
      </w:r>
    </w:p>
    <w:p w14:paraId="748F25DF" w14:textId="1AB3AA55" w:rsidR="002940E8" w:rsidRPr="000D6762" w:rsidRDefault="002940E8" w:rsidP="000D6762">
      <w:pPr>
        <w:jc w:val="center"/>
        <w:rPr>
          <w:b/>
          <w:color w:val="FF3300"/>
          <w:sz w:val="84"/>
          <w:szCs w:val="84"/>
        </w:rPr>
      </w:pPr>
      <w:r w:rsidRPr="000D6762">
        <w:rPr>
          <w:color w:val="FF3300"/>
          <w:sz w:val="84"/>
          <w:szCs w:val="84"/>
        </w:rPr>
        <w:t>20</w:t>
      </w:r>
      <w:r w:rsidR="008614AA" w:rsidRPr="000D6762">
        <w:rPr>
          <w:color w:val="FF3300"/>
          <w:sz w:val="84"/>
          <w:szCs w:val="84"/>
        </w:rPr>
        <w:t>20</w:t>
      </w:r>
      <w:r w:rsidRPr="000D6762">
        <w:rPr>
          <w:color w:val="FF3300"/>
          <w:sz w:val="84"/>
          <w:szCs w:val="84"/>
        </w:rPr>
        <w:t>/</w:t>
      </w:r>
      <w:r w:rsidR="008A1B60" w:rsidRPr="000D6762">
        <w:rPr>
          <w:color w:val="FF3300"/>
          <w:sz w:val="84"/>
          <w:szCs w:val="84"/>
        </w:rPr>
        <w:t>2</w:t>
      </w:r>
      <w:r w:rsidR="008614AA" w:rsidRPr="000D6762">
        <w:rPr>
          <w:color w:val="FF3300"/>
          <w:sz w:val="84"/>
          <w:szCs w:val="84"/>
        </w:rPr>
        <w:t>1</w:t>
      </w:r>
    </w:p>
    <w:p w14:paraId="32ACCB82" w14:textId="77777777" w:rsidR="002940E8" w:rsidRPr="002278DB" w:rsidRDefault="002940E8" w:rsidP="002940E8">
      <w:pPr>
        <w:autoSpaceDE w:val="0"/>
        <w:autoSpaceDN w:val="0"/>
        <w:adjustRightInd w:val="0"/>
        <w:spacing w:line="276" w:lineRule="auto"/>
        <w:rPr>
          <w:szCs w:val="24"/>
        </w:rPr>
      </w:pPr>
    </w:p>
    <w:p w14:paraId="2A07F87E" w14:textId="77777777" w:rsidR="002940E8" w:rsidRPr="002278DB" w:rsidRDefault="002940E8" w:rsidP="002940E8">
      <w:pPr>
        <w:autoSpaceDE w:val="0"/>
        <w:autoSpaceDN w:val="0"/>
        <w:adjustRightInd w:val="0"/>
        <w:spacing w:line="276" w:lineRule="auto"/>
        <w:rPr>
          <w:szCs w:val="24"/>
        </w:rPr>
      </w:pPr>
    </w:p>
    <w:p w14:paraId="0ED4D171" w14:textId="77777777" w:rsidR="002940E8" w:rsidRPr="002278DB" w:rsidRDefault="002940E8" w:rsidP="002940E8">
      <w:pPr>
        <w:autoSpaceDE w:val="0"/>
        <w:autoSpaceDN w:val="0"/>
        <w:adjustRightInd w:val="0"/>
        <w:spacing w:line="276" w:lineRule="auto"/>
        <w:rPr>
          <w:szCs w:val="24"/>
        </w:rPr>
      </w:pPr>
    </w:p>
    <w:p w14:paraId="10529D51" w14:textId="4516873C" w:rsidR="002940E8" w:rsidRPr="002278DB" w:rsidRDefault="002940E8" w:rsidP="002940E8">
      <w:pPr>
        <w:autoSpaceDE w:val="0"/>
        <w:autoSpaceDN w:val="0"/>
        <w:adjustRightInd w:val="0"/>
        <w:spacing w:line="276" w:lineRule="auto"/>
        <w:rPr>
          <w:szCs w:val="24"/>
        </w:rPr>
      </w:pPr>
    </w:p>
    <w:p w14:paraId="0C4EE410" w14:textId="498FF66E" w:rsidR="00344F67" w:rsidRPr="002278DB" w:rsidRDefault="00344F67" w:rsidP="002940E8">
      <w:pPr>
        <w:autoSpaceDE w:val="0"/>
        <w:autoSpaceDN w:val="0"/>
        <w:adjustRightInd w:val="0"/>
        <w:spacing w:line="276" w:lineRule="auto"/>
        <w:rPr>
          <w:szCs w:val="24"/>
        </w:rPr>
      </w:pPr>
    </w:p>
    <w:p w14:paraId="32EDB1C7" w14:textId="78F3FC5A" w:rsidR="00344F67" w:rsidRDefault="00344F67" w:rsidP="002940E8">
      <w:pPr>
        <w:autoSpaceDE w:val="0"/>
        <w:autoSpaceDN w:val="0"/>
        <w:adjustRightInd w:val="0"/>
        <w:spacing w:line="276" w:lineRule="auto"/>
        <w:rPr>
          <w:szCs w:val="24"/>
        </w:rPr>
      </w:pPr>
    </w:p>
    <w:p w14:paraId="4324F69E" w14:textId="254B5608" w:rsidR="000D6762" w:rsidRDefault="000D6762" w:rsidP="002940E8">
      <w:pPr>
        <w:autoSpaceDE w:val="0"/>
        <w:autoSpaceDN w:val="0"/>
        <w:adjustRightInd w:val="0"/>
        <w:spacing w:line="276" w:lineRule="auto"/>
        <w:rPr>
          <w:szCs w:val="24"/>
        </w:rPr>
      </w:pPr>
    </w:p>
    <w:p w14:paraId="56303F5B" w14:textId="7CBD9C55" w:rsidR="000D6762" w:rsidRDefault="000D6762" w:rsidP="002940E8">
      <w:pPr>
        <w:autoSpaceDE w:val="0"/>
        <w:autoSpaceDN w:val="0"/>
        <w:adjustRightInd w:val="0"/>
        <w:spacing w:line="276" w:lineRule="auto"/>
        <w:rPr>
          <w:szCs w:val="24"/>
        </w:rPr>
      </w:pPr>
    </w:p>
    <w:p w14:paraId="112370E0" w14:textId="338CAFFD" w:rsidR="000D6762" w:rsidRDefault="000D6762" w:rsidP="002940E8">
      <w:pPr>
        <w:autoSpaceDE w:val="0"/>
        <w:autoSpaceDN w:val="0"/>
        <w:adjustRightInd w:val="0"/>
        <w:spacing w:line="276" w:lineRule="auto"/>
        <w:rPr>
          <w:szCs w:val="24"/>
        </w:rPr>
      </w:pPr>
    </w:p>
    <w:p w14:paraId="37485A6C" w14:textId="77777777" w:rsidR="000D6762" w:rsidRPr="002278DB" w:rsidRDefault="000D6762" w:rsidP="002940E8">
      <w:pPr>
        <w:autoSpaceDE w:val="0"/>
        <w:autoSpaceDN w:val="0"/>
        <w:adjustRightInd w:val="0"/>
        <w:spacing w:line="276" w:lineRule="auto"/>
        <w:rPr>
          <w:szCs w:val="24"/>
        </w:rPr>
      </w:pPr>
    </w:p>
    <w:p w14:paraId="0E3D764F" w14:textId="69C36589" w:rsidR="000D6762" w:rsidRDefault="000D6762" w:rsidP="002940E8">
      <w:pPr>
        <w:autoSpaceDE w:val="0"/>
        <w:autoSpaceDN w:val="0"/>
        <w:adjustRightInd w:val="0"/>
        <w:spacing w:line="276" w:lineRule="auto"/>
        <w:rPr>
          <w:szCs w:val="24"/>
        </w:rPr>
      </w:pPr>
    </w:p>
    <w:p w14:paraId="72CA6C52" w14:textId="00A5DEB9" w:rsidR="000D6762" w:rsidRPr="002278DB" w:rsidRDefault="000D6762" w:rsidP="002940E8">
      <w:pPr>
        <w:autoSpaceDE w:val="0"/>
        <w:autoSpaceDN w:val="0"/>
        <w:adjustRightInd w:val="0"/>
        <w:spacing w:line="276" w:lineRule="auto"/>
        <w:rPr>
          <w:szCs w:val="24"/>
        </w:rPr>
      </w:pPr>
    </w:p>
    <w:p w14:paraId="4B4D2C3A" w14:textId="77777777" w:rsidR="00344F67" w:rsidRPr="002278DB" w:rsidRDefault="00344F67" w:rsidP="002940E8">
      <w:pPr>
        <w:autoSpaceDE w:val="0"/>
        <w:autoSpaceDN w:val="0"/>
        <w:adjustRightInd w:val="0"/>
        <w:spacing w:line="276" w:lineRule="auto"/>
        <w:rPr>
          <w:szCs w:val="24"/>
        </w:rPr>
      </w:pPr>
    </w:p>
    <w:p w14:paraId="3CE4DD19" w14:textId="77777777" w:rsidR="00344F67" w:rsidRPr="002278DB" w:rsidRDefault="00344F67" w:rsidP="002940E8">
      <w:pPr>
        <w:autoSpaceDE w:val="0"/>
        <w:autoSpaceDN w:val="0"/>
        <w:adjustRightInd w:val="0"/>
        <w:spacing w:line="276" w:lineRule="auto"/>
        <w:rPr>
          <w:szCs w:val="24"/>
        </w:rPr>
      </w:pPr>
    </w:p>
    <w:p w14:paraId="4C69EFC9" w14:textId="2B08BCB1" w:rsidR="002940E8" w:rsidRPr="002278DB" w:rsidRDefault="007D3FBE" w:rsidP="008614AA">
      <w:pPr>
        <w:spacing w:before="120" w:after="120" w:line="276" w:lineRule="auto"/>
      </w:pPr>
      <w:r w:rsidRPr="002278DB">
        <w:t>This plan is</w:t>
      </w:r>
      <w:r w:rsidR="002940E8" w:rsidRPr="002278DB">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724"/>
        <w:gridCol w:w="2245"/>
      </w:tblGrid>
      <w:tr w:rsidR="008614AA" w:rsidRPr="002278DB" w14:paraId="7AE93AFC" w14:textId="77777777" w:rsidTr="008614AA">
        <w:tc>
          <w:tcPr>
            <w:tcW w:w="3969"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022C5C9A" w14:textId="77777777" w:rsidR="008614AA" w:rsidRPr="002278DB" w:rsidRDefault="008614AA" w:rsidP="008614AA">
            <w:pPr>
              <w:spacing w:before="120" w:after="120" w:line="276" w:lineRule="auto"/>
              <w:rPr>
                <w:rFonts w:ascii="Rockwell Condensed" w:hAnsi="Rockwell Condensed" w:cs="Arial"/>
                <w:szCs w:val="24"/>
              </w:rPr>
            </w:pPr>
            <w:r w:rsidRPr="002278DB">
              <w:rPr>
                <w:rFonts w:ascii="Rockwell Condensed" w:hAnsi="Rockwell Condensed" w:cs="Arial"/>
                <w:szCs w:val="24"/>
              </w:rPr>
              <w:t>Approved/reviewed by</w:t>
            </w:r>
          </w:p>
        </w:tc>
      </w:tr>
      <w:tr w:rsidR="008614AA" w:rsidRPr="002278DB" w14:paraId="7D4086A1" w14:textId="77777777" w:rsidTr="008614AA">
        <w:tc>
          <w:tcPr>
            <w:tcW w:w="3969" w:type="dxa"/>
            <w:gridSpan w:val="2"/>
            <w:tcBorders>
              <w:top w:val="single" w:sz="8" w:space="0" w:color="auto"/>
              <w:left w:val="single" w:sz="8" w:space="0" w:color="auto"/>
              <w:bottom w:val="single" w:sz="8" w:space="0" w:color="auto"/>
              <w:right w:val="single" w:sz="8" w:space="0" w:color="auto"/>
            </w:tcBorders>
            <w:vAlign w:val="center"/>
          </w:tcPr>
          <w:p w14:paraId="6088DAD8" w14:textId="6F65F8AF" w:rsidR="008614AA" w:rsidRPr="002278DB" w:rsidRDefault="000D6762" w:rsidP="008614AA">
            <w:pPr>
              <w:spacing w:before="120" w:after="120" w:line="276" w:lineRule="auto"/>
              <w:jc w:val="both"/>
              <w:rPr>
                <w:rFonts w:cs="Arial"/>
              </w:rPr>
            </w:pPr>
            <w:r>
              <w:rPr>
                <w:rFonts w:cs="Arial"/>
              </w:rPr>
              <w:t>J King</w:t>
            </w:r>
          </w:p>
        </w:tc>
      </w:tr>
      <w:tr w:rsidR="008614AA" w:rsidRPr="002278DB" w14:paraId="4D4873CA" w14:textId="77777777" w:rsidTr="008614AA">
        <w:tc>
          <w:tcPr>
            <w:tcW w:w="172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2F79B97D" w14:textId="77777777" w:rsidR="008614AA" w:rsidRPr="002278DB" w:rsidRDefault="008614AA" w:rsidP="008614AA">
            <w:pPr>
              <w:spacing w:before="120" w:after="120" w:line="276" w:lineRule="auto"/>
              <w:ind w:left="1080" w:hanging="1080"/>
              <w:jc w:val="both"/>
              <w:rPr>
                <w:rFonts w:ascii="Rockwell Condensed" w:hAnsi="Rockwell Condensed" w:cs="Arial"/>
                <w:szCs w:val="24"/>
              </w:rPr>
            </w:pPr>
            <w:r w:rsidRPr="002278DB">
              <w:rPr>
                <w:rFonts w:ascii="Rockwell Condensed" w:hAnsi="Rockwell Condensed" w:cs="Arial"/>
                <w:szCs w:val="24"/>
              </w:rPr>
              <w:t>Date of next review</w:t>
            </w:r>
          </w:p>
        </w:tc>
        <w:tc>
          <w:tcPr>
            <w:tcW w:w="2245" w:type="dxa"/>
            <w:tcBorders>
              <w:top w:val="single" w:sz="8" w:space="0" w:color="auto"/>
              <w:left w:val="single" w:sz="8" w:space="0" w:color="auto"/>
              <w:bottom w:val="single" w:sz="8" w:space="0" w:color="auto"/>
              <w:right w:val="single" w:sz="8" w:space="0" w:color="auto"/>
            </w:tcBorders>
            <w:vAlign w:val="center"/>
          </w:tcPr>
          <w:p w14:paraId="6BCDB292" w14:textId="1AA87182" w:rsidR="008614AA" w:rsidRPr="002278DB" w:rsidRDefault="000D6762" w:rsidP="008614AA">
            <w:pPr>
              <w:spacing w:before="120" w:after="120" w:line="276" w:lineRule="auto"/>
              <w:jc w:val="both"/>
              <w:rPr>
                <w:rFonts w:cs="Arial"/>
              </w:rPr>
            </w:pPr>
            <w:r>
              <w:rPr>
                <w:rFonts w:cs="Arial"/>
              </w:rPr>
              <w:t>09/2021</w:t>
            </w:r>
          </w:p>
        </w:tc>
      </w:tr>
    </w:tbl>
    <w:p w14:paraId="4EC8C9D7" w14:textId="77777777" w:rsidR="00972530" w:rsidRPr="002278DB" w:rsidRDefault="00972530" w:rsidP="00972530">
      <w:pPr>
        <w:spacing w:before="120" w:after="120" w:line="276" w:lineRule="auto"/>
        <w:rPr>
          <w:rFonts w:cs="Arial"/>
          <w:b/>
          <w:color w:val="FF3300"/>
        </w:rPr>
      </w:pPr>
    </w:p>
    <w:p w14:paraId="138DFA17" w14:textId="08B892EB" w:rsidR="008A1B60" w:rsidRPr="002278DB" w:rsidRDefault="008A1B60">
      <w:pPr>
        <w:spacing w:after="200" w:line="276" w:lineRule="auto"/>
        <w:rPr>
          <w:rFonts w:eastAsia="Times New Roman" w:cs="Times New Roman"/>
          <w:b/>
          <w:color w:val="003399"/>
          <w:sz w:val="28"/>
          <w:szCs w:val="28"/>
        </w:rPr>
      </w:pPr>
      <w:bookmarkStart w:id="0" w:name="_Toc490256598"/>
    </w:p>
    <w:p w14:paraId="624488E1" w14:textId="02960F60" w:rsidR="00752113" w:rsidRPr="002278DB" w:rsidRDefault="002940E8" w:rsidP="008A1B60">
      <w:pPr>
        <w:pStyle w:val="Headinglevel1"/>
        <w:spacing w:before="240" w:line="276" w:lineRule="auto"/>
        <w:rPr>
          <w:szCs w:val="24"/>
        </w:rPr>
      </w:pPr>
      <w:bookmarkStart w:id="1" w:name="_Toc50066018"/>
      <w:r w:rsidRPr="002278DB">
        <w:rPr>
          <w:szCs w:val="24"/>
        </w:rPr>
        <w:t xml:space="preserve">Key staff involved in </w:t>
      </w:r>
      <w:bookmarkEnd w:id="0"/>
      <w:r w:rsidR="007D3FBE" w:rsidRPr="002278DB">
        <w:rPr>
          <w:szCs w:val="24"/>
        </w:rPr>
        <w:t>contingency planning</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2"/>
        <w:gridCol w:w="6640"/>
      </w:tblGrid>
      <w:tr w:rsidR="008A1B60" w:rsidRPr="002278DB" w14:paraId="232C91B2" w14:textId="77777777" w:rsidTr="006D3950">
        <w:tc>
          <w:tcPr>
            <w:tcW w:w="3392" w:type="dxa"/>
            <w:shd w:val="clear" w:color="auto" w:fill="C6D9F1" w:themeFill="text2" w:themeFillTint="33"/>
          </w:tcPr>
          <w:p w14:paraId="04445C3D" w14:textId="0D851CAD" w:rsidR="008A1B60" w:rsidRPr="002278DB" w:rsidRDefault="008A1B60" w:rsidP="0037170C">
            <w:pPr>
              <w:spacing w:before="120" w:after="120"/>
              <w:jc w:val="both"/>
              <w:rPr>
                <w:rFonts w:ascii="Rockwell Condensed" w:hAnsi="Rockwell Condensed"/>
                <w:b/>
              </w:rPr>
            </w:pPr>
            <w:r w:rsidRPr="002278DB">
              <w:rPr>
                <w:rFonts w:ascii="Rockwell Condensed" w:hAnsi="Rockwell Condensed"/>
                <w:b/>
              </w:rPr>
              <w:t>Role</w:t>
            </w:r>
          </w:p>
        </w:tc>
        <w:tc>
          <w:tcPr>
            <w:tcW w:w="6640" w:type="dxa"/>
            <w:shd w:val="clear" w:color="auto" w:fill="C6D9F1" w:themeFill="text2" w:themeFillTint="33"/>
          </w:tcPr>
          <w:p w14:paraId="4D933387" w14:textId="1F4C5B30" w:rsidR="008A1B60" w:rsidRPr="002278DB" w:rsidRDefault="008A1B60" w:rsidP="0037170C">
            <w:pPr>
              <w:spacing w:before="120" w:after="120"/>
              <w:jc w:val="both"/>
              <w:rPr>
                <w:rFonts w:ascii="Rockwell Condensed" w:hAnsi="Rockwell Condensed"/>
                <w:b/>
              </w:rPr>
            </w:pPr>
            <w:r w:rsidRPr="002278DB">
              <w:rPr>
                <w:rFonts w:ascii="Rockwell Condensed" w:hAnsi="Rockwell Condensed"/>
                <w:b/>
              </w:rPr>
              <w:t>Name(s)</w:t>
            </w:r>
          </w:p>
        </w:tc>
      </w:tr>
      <w:tr w:rsidR="008A1B60" w:rsidRPr="002278DB" w14:paraId="32903B84" w14:textId="77777777" w:rsidTr="006D3950">
        <w:tc>
          <w:tcPr>
            <w:tcW w:w="3392" w:type="dxa"/>
          </w:tcPr>
          <w:p w14:paraId="7FDE105C" w14:textId="77777777" w:rsidR="008A1B60" w:rsidRPr="002278DB" w:rsidRDefault="008A1B60" w:rsidP="0037170C">
            <w:pPr>
              <w:spacing w:before="120" w:after="120"/>
              <w:jc w:val="both"/>
              <w:rPr>
                <w:rFonts w:ascii="Rockwell Condensed" w:hAnsi="Rockwell Condensed"/>
              </w:rPr>
            </w:pPr>
            <w:r w:rsidRPr="002278DB">
              <w:rPr>
                <w:rFonts w:ascii="Rockwell Condensed" w:hAnsi="Rockwell Condensed"/>
              </w:rPr>
              <w:t>Head of centre</w:t>
            </w:r>
          </w:p>
        </w:tc>
        <w:tc>
          <w:tcPr>
            <w:tcW w:w="6640" w:type="dxa"/>
          </w:tcPr>
          <w:p w14:paraId="05268A31" w14:textId="362BA1AC" w:rsidR="008A1B60" w:rsidRPr="002278DB" w:rsidRDefault="005119F2" w:rsidP="0037170C">
            <w:pPr>
              <w:spacing w:before="120" w:after="120"/>
              <w:jc w:val="both"/>
              <w:rPr>
                <w:b/>
              </w:rPr>
            </w:pPr>
            <w:r w:rsidRPr="002278DB">
              <w:rPr>
                <w:b/>
              </w:rPr>
              <w:t>M CATER</w:t>
            </w:r>
          </w:p>
        </w:tc>
      </w:tr>
      <w:tr w:rsidR="008A1B60" w:rsidRPr="002278DB" w14:paraId="0E861C84" w14:textId="77777777" w:rsidTr="006D3950">
        <w:tc>
          <w:tcPr>
            <w:tcW w:w="3392" w:type="dxa"/>
          </w:tcPr>
          <w:p w14:paraId="6247F5E4" w14:textId="613ADE29" w:rsidR="008A1B60" w:rsidRPr="002278DB" w:rsidRDefault="008A1B60" w:rsidP="0037170C">
            <w:pPr>
              <w:spacing w:before="120" w:after="120"/>
              <w:jc w:val="both"/>
              <w:rPr>
                <w:rFonts w:ascii="Rockwell Condensed" w:hAnsi="Rockwell Condensed"/>
              </w:rPr>
            </w:pPr>
            <w:r w:rsidRPr="002278DB">
              <w:rPr>
                <w:rFonts w:ascii="Rockwell Condensed" w:hAnsi="Rockwell Condensed"/>
              </w:rPr>
              <w:t>Exams officer line manager (Senior Leader)</w:t>
            </w:r>
          </w:p>
        </w:tc>
        <w:tc>
          <w:tcPr>
            <w:tcW w:w="6640" w:type="dxa"/>
          </w:tcPr>
          <w:p w14:paraId="7DB11BD8" w14:textId="6BE8DF4B" w:rsidR="008A1B60" w:rsidRPr="002278DB" w:rsidRDefault="005119F2" w:rsidP="0037170C">
            <w:pPr>
              <w:spacing w:before="120" w:after="120"/>
              <w:jc w:val="both"/>
              <w:rPr>
                <w:b/>
              </w:rPr>
            </w:pPr>
            <w:r w:rsidRPr="002278DB">
              <w:rPr>
                <w:b/>
              </w:rPr>
              <w:t>V ROSS</w:t>
            </w:r>
          </w:p>
        </w:tc>
      </w:tr>
      <w:tr w:rsidR="008A1B60" w:rsidRPr="002278DB" w14:paraId="10879550" w14:textId="77777777" w:rsidTr="006D3950">
        <w:tc>
          <w:tcPr>
            <w:tcW w:w="3392" w:type="dxa"/>
          </w:tcPr>
          <w:p w14:paraId="4A00AEEC" w14:textId="797BA28D" w:rsidR="008A1B60" w:rsidRPr="002278DB" w:rsidRDefault="008A1B60" w:rsidP="0037170C">
            <w:pPr>
              <w:spacing w:before="120" w:after="120"/>
              <w:jc w:val="both"/>
              <w:rPr>
                <w:rFonts w:ascii="Rockwell Condensed" w:hAnsi="Rockwell Condensed"/>
              </w:rPr>
            </w:pPr>
            <w:r w:rsidRPr="002278DB">
              <w:rPr>
                <w:rFonts w:ascii="Rockwell Condensed" w:hAnsi="Rockwell Condensed"/>
              </w:rPr>
              <w:t>Exams officer</w:t>
            </w:r>
          </w:p>
        </w:tc>
        <w:tc>
          <w:tcPr>
            <w:tcW w:w="6640" w:type="dxa"/>
          </w:tcPr>
          <w:p w14:paraId="17436BB4" w14:textId="70DAFD2F" w:rsidR="008A1B60" w:rsidRPr="002278DB" w:rsidRDefault="005119F2" w:rsidP="0037170C">
            <w:pPr>
              <w:spacing w:before="120" w:after="120"/>
              <w:jc w:val="both"/>
              <w:rPr>
                <w:b/>
              </w:rPr>
            </w:pPr>
            <w:r w:rsidRPr="002278DB">
              <w:rPr>
                <w:b/>
              </w:rPr>
              <w:t>J KING</w:t>
            </w:r>
          </w:p>
        </w:tc>
      </w:tr>
      <w:tr w:rsidR="008A1B60" w:rsidRPr="002278DB" w14:paraId="5DA1E07C" w14:textId="77777777" w:rsidTr="006D3950">
        <w:tc>
          <w:tcPr>
            <w:tcW w:w="3392" w:type="dxa"/>
          </w:tcPr>
          <w:p w14:paraId="3C77C507" w14:textId="0CD09ED6" w:rsidR="008A1B60" w:rsidRPr="002278DB" w:rsidRDefault="008C50CA" w:rsidP="0037170C">
            <w:pPr>
              <w:spacing w:before="120" w:after="120"/>
              <w:jc w:val="both"/>
              <w:rPr>
                <w:rFonts w:ascii="Rockwell Condensed" w:hAnsi="Rockwell Condensed"/>
              </w:rPr>
            </w:pPr>
            <w:r w:rsidRPr="002278DB">
              <w:rPr>
                <w:rFonts w:ascii="Rockwell Condensed" w:hAnsi="Rockwell Condensed"/>
              </w:rPr>
              <w:t>ALS lead/</w:t>
            </w:r>
            <w:r w:rsidR="008A1B60" w:rsidRPr="002278DB">
              <w:rPr>
                <w:rFonts w:ascii="Rockwell Condensed" w:hAnsi="Rockwell Condensed"/>
              </w:rPr>
              <w:t>SENCo</w:t>
            </w:r>
          </w:p>
        </w:tc>
        <w:tc>
          <w:tcPr>
            <w:tcW w:w="6640" w:type="dxa"/>
          </w:tcPr>
          <w:p w14:paraId="59CE6267" w14:textId="18495767" w:rsidR="008A1B60" w:rsidRPr="002278DB" w:rsidRDefault="005119F2" w:rsidP="0037170C">
            <w:pPr>
              <w:spacing w:before="120" w:after="120"/>
              <w:jc w:val="both"/>
              <w:rPr>
                <w:b/>
              </w:rPr>
            </w:pPr>
            <w:r w:rsidRPr="002278DB">
              <w:rPr>
                <w:b/>
              </w:rPr>
              <w:t>K WILLIAMS</w:t>
            </w:r>
          </w:p>
        </w:tc>
      </w:tr>
      <w:tr w:rsidR="008A1B60" w:rsidRPr="002278DB" w14:paraId="1140A464" w14:textId="77777777" w:rsidTr="006D3950">
        <w:tc>
          <w:tcPr>
            <w:tcW w:w="3392" w:type="dxa"/>
          </w:tcPr>
          <w:p w14:paraId="262DD16F" w14:textId="4ACDFAF0" w:rsidR="008A1B60" w:rsidRPr="002278DB" w:rsidRDefault="00E815D4" w:rsidP="0037170C">
            <w:pPr>
              <w:spacing w:before="120" w:after="120"/>
              <w:jc w:val="both"/>
              <w:rPr>
                <w:rFonts w:ascii="Rockwell Condensed" w:hAnsi="Rockwell Condensed"/>
                <w:b/>
              </w:rPr>
            </w:pPr>
            <w:r w:rsidRPr="002278DB">
              <w:rPr>
                <w:rFonts w:ascii="Rockwell Condensed" w:hAnsi="Rockwell Condensed"/>
              </w:rPr>
              <w:t>Senior leader(s)</w:t>
            </w:r>
          </w:p>
        </w:tc>
        <w:tc>
          <w:tcPr>
            <w:tcW w:w="6640" w:type="dxa"/>
          </w:tcPr>
          <w:p w14:paraId="46C867BD" w14:textId="170FAFB2" w:rsidR="008A1B60" w:rsidRPr="002278DB" w:rsidRDefault="005119F2" w:rsidP="0037170C">
            <w:pPr>
              <w:spacing w:before="120" w:after="120"/>
              <w:jc w:val="both"/>
              <w:rPr>
                <w:b/>
              </w:rPr>
            </w:pPr>
            <w:r w:rsidRPr="002278DB">
              <w:rPr>
                <w:b/>
              </w:rPr>
              <w:t>D ZAMBLERA, L COLLACOTT, A GRIFFIN/J TRUSS</w:t>
            </w:r>
          </w:p>
        </w:tc>
      </w:tr>
      <w:tr w:rsidR="008A1B60" w:rsidRPr="002278DB" w14:paraId="3892140D" w14:textId="77777777" w:rsidTr="006D3950">
        <w:tc>
          <w:tcPr>
            <w:tcW w:w="3392" w:type="dxa"/>
          </w:tcPr>
          <w:p w14:paraId="77EF44ED" w14:textId="35AA4663" w:rsidR="008A1B60" w:rsidRPr="002278DB" w:rsidRDefault="008A1B60" w:rsidP="0037170C">
            <w:pPr>
              <w:spacing w:before="120" w:after="120"/>
              <w:jc w:val="both"/>
              <w:rPr>
                <w:rFonts w:ascii="Rockwell Condensed" w:hAnsi="Rockwell Condensed"/>
              </w:rPr>
            </w:pPr>
          </w:p>
        </w:tc>
        <w:tc>
          <w:tcPr>
            <w:tcW w:w="6640" w:type="dxa"/>
          </w:tcPr>
          <w:p w14:paraId="31342592" w14:textId="0BDC70F1" w:rsidR="008A1B60" w:rsidRPr="002278DB" w:rsidRDefault="008A1B60" w:rsidP="0037170C">
            <w:pPr>
              <w:spacing w:before="120" w:after="120"/>
              <w:jc w:val="both"/>
              <w:rPr>
                <w:b/>
              </w:rPr>
            </w:pPr>
          </w:p>
        </w:tc>
      </w:tr>
      <w:tr w:rsidR="008A1B60" w:rsidRPr="002278DB" w14:paraId="40F73E84" w14:textId="77777777" w:rsidTr="006D3950">
        <w:tc>
          <w:tcPr>
            <w:tcW w:w="3392" w:type="dxa"/>
          </w:tcPr>
          <w:p w14:paraId="57181189" w14:textId="77777777" w:rsidR="008A1B60" w:rsidRPr="002278DB" w:rsidRDefault="008A1B60" w:rsidP="0037170C">
            <w:pPr>
              <w:spacing w:before="120" w:after="120"/>
              <w:jc w:val="both"/>
              <w:rPr>
                <w:rFonts w:ascii="Rockwell Condensed" w:hAnsi="Rockwell Condensed"/>
              </w:rPr>
            </w:pPr>
          </w:p>
        </w:tc>
        <w:tc>
          <w:tcPr>
            <w:tcW w:w="6640" w:type="dxa"/>
          </w:tcPr>
          <w:p w14:paraId="5165944D" w14:textId="77777777" w:rsidR="008A1B60" w:rsidRPr="002278DB" w:rsidRDefault="008A1B60" w:rsidP="0037170C">
            <w:pPr>
              <w:spacing w:before="120" w:after="120"/>
              <w:jc w:val="both"/>
              <w:rPr>
                <w:b/>
              </w:rPr>
            </w:pPr>
          </w:p>
        </w:tc>
      </w:tr>
      <w:tr w:rsidR="008A1B60" w:rsidRPr="002278DB" w14:paraId="29DE701A" w14:textId="77777777" w:rsidTr="006D3950">
        <w:tc>
          <w:tcPr>
            <w:tcW w:w="3392" w:type="dxa"/>
          </w:tcPr>
          <w:p w14:paraId="6826210C" w14:textId="77777777" w:rsidR="008A1B60" w:rsidRPr="002278DB" w:rsidRDefault="008A1B60" w:rsidP="0037170C">
            <w:pPr>
              <w:spacing w:before="120" w:after="120"/>
              <w:jc w:val="both"/>
              <w:rPr>
                <w:rFonts w:ascii="Rockwell Condensed" w:hAnsi="Rockwell Condensed"/>
              </w:rPr>
            </w:pPr>
          </w:p>
        </w:tc>
        <w:tc>
          <w:tcPr>
            <w:tcW w:w="6640" w:type="dxa"/>
          </w:tcPr>
          <w:p w14:paraId="19CEB40F" w14:textId="77777777" w:rsidR="008A1B60" w:rsidRPr="002278DB" w:rsidRDefault="008A1B60" w:rsidP="0037170C">
            <w:pPr>
              <w:spacing w:before="120" w:after="120"/>
              <w:jc w:val="both"/>
              <w:rPr>
                <w:b/>
              </w:rPr>
            </w:pPr>
          </w:p>
        </w:tc>
      </w:tr>
      <w:tr w:rsidR="008A1B60" w:rsidRPr="002278DB" w14:paraId="70EE5A5B" w14:textId="77777777" w:rsidTr="006D3950">
        <w:tc>
          <w:tcPr>
            <w:tcW w:w="3392" w:type="dxa"/>
          </w:tcPr>
          <w:p w14:paraId="557F6851" w14:textId="135C1046" w:rsidR="008A1B60" w:rsidRPr="002278DB" w:rsidRDefault="008A1B60" w:rsidP="0037170C">
            <w:pPr>
              <w:spacing w:before="120" w:after="120"/>
              <w:jc w:val="both"/>
              <w:rPr>
                <w:rFonts w:ascii="Rockwell Condensed" w:hAnsi="Rockwell Condensed"/>
              </w:rPr>
            </w:pPr>
          </w:p>
        </w:tc>
        <w:tc>
          <w:tcPr>
            <w:tcW w:w="6640" w:type="dxa"/>
          </w:tcPr>
          <w:p w14:paraId="13D1C139" w14:textId="77777777" w:rsidR="008A1B60" w:rsidRPr="002278DB" w:rsidRDefault="008A1B60" w:rsidP="0037170C">
            <w:pPr>
              <w:spacing w:before="120" w:after="120"/>
              <w:jc w:val="both"/>
              <w:rPr>
                <w:b/>
              </w:rPr>
            </w:pPr>
          </w:p>
        </w:tc>
      </w:tr>
    </w:tbl>
    <w:p w14:paraId="33428C27" w14:textId="4C5008D3" w:rsidR="008A1B60" w:rsidRPr="002278DB" w:rsidRDefault="008A1B60" w:rsidP="00972530">
      <w:pPr>
        <w:spacing w:before="120" w:after="120" w:line="276" w:lineRule="auto"/>
        <w:rPr>
          <w:rFonts w:cs="Arial"/>
          <w:b/>
          <w:color w:val="FF3300"/>
        </w:rPr>
      </w:pPr>
    </w:p>
    <w:p w14:paraId="223F7596" w14:textId="40728FBE" w:rsidR="00972530" w:rsidRPr="002278DB" w:rsidRDefault="00752113" w:rsidP="00D3735F">
      <w:pPr>
        <w:spacing w:after="200" w:line="276" w:lineRule="auto"/>
        <w:rPr>
          <w:rFonts w:cs="Arial"/>
          <w:b/>
          <w:color w:val="FF3300"/>
        </w:rPr>
      </w:pPr>
      <w:r w:rsidRPr="002278DB">
        <w:rPr>
          <w:rFonts w:cs="Arial"/>
          <w:b/>
          <w:color w:val="FF3300"/>
        </w:rPr>
        <w:br w:type="page"/>
      </w:r>
    </w:p>
    <w:sdt>
      <w:sdtPr>
        <w:rPr>
          <w:rFonts w:ascii="Arial" w:eastAsiaTheme="minorEastAsia" w:hAnsi="Arial" w:cs="Arial"/>
          <w:b w:val="0"/>
          <w:bCs w:val="0"/>
          <w:color w:val="auto"/>
          <w:sz w:val="22"/>
          <w:szCs w:val="22"/>
          <w:lang w:val="en-GB" w:eastAsia="en-GB"/>
        </w:rPr>
        <w:id w:val="11292928"/>
        <w:docPartObj>
          <w:docPartGallery w:val="Table of Contents"/>
          <w:docPartUnique/>
        </w:docPartObj>
      </w:sdtPr>
      <w:sdtEndPr>
        <w:rPr>
          <w:rFonts w:ascii="Rockwell" w:hAnsi="Rockwell"/>
        </w:rPr>
      </w:sdtEndPr>
      <w:sdtContent>
        <w:p w14:paraId="0261EB3F" w14:textId="77777777" w:rsidR="003F61D8" w:rsidRPr="002278DB" w:rsidRDefault="003F61D8" w:rsidP="003F61D8">
          <w:pPr>
            <w:pStyle w:val="TOCHeading"/>
            <w:rPr>
              <w:rFonts w:ascii="Rockwell" w:hAnsi="Rockwell" w:cs="Arial"/>
              <w:color w:val="003399"/>
              <w:sz w:val="24"/>
              <w:szCs w:val="24"/>
            </w:rPr>
          </w:pPr>
          <w:r w:rsidRPr="002278DB">
            <w:rPr>
              <w:rFonts w:ascii="Rockwell" w:hAnsi="Rockwell" w:cs="Arial"/>
              <w:color w:val="003399"/>
              <w:sz w:val="24"/>
              <w:szCs w:val="24"/>
            </w:rPr>
            <w:t>Contents</w:t>
          </w:r>
        </w:p>
        <w:p w14:paraId="2691E37E" w14:textId="2CD19746" w:rsidR="00C857B0" w:rsidRPr="002278DB" w:rsidRDefault="003F61D8">
          <w:pPr>
            <w:pStyle w:val="TOC1"/>
            <w:tabs>
              <w:tab w:val="right" w:leader="dot" w:pos="10042"/>
            </w:tabs>
            <w:rPr>
              <w:rFonts w:asciiTheme="minorHAnsi" w:hAnsiTheme="minorHAnsi"/>
              <w:noProof/>
              <w:sz w:val="24"/>
              <w:szCs w:val="24"/>
            </w:rPr>
          </w:pPr>
          <w:r w:rsidRPr="002278DB">
            <w:rPr>
              <w:rFonts w:cs="Arial"/>
            </w:rPr>
            <w:fldChar w:fldCharType="begin"/>
          </w:r>
          <w:r w:rsidRPr="002278DB">
            <w:rPr>
              <w:rFonts w:cs="Arial"/>
            </w:rPr>
            <w:instrText xml:space="preserve"> TOC \o "1-3" \h \z \u </w:instrText>
          </w:r>
          <w:r w:rsidRPr="002278DB">
            <w:rPr>
              <w:rFonts w:cs="Arial"/>
            </w:rPr>
            <w:fldChar w:fldCharType="separate"/>
          </w:r>
          <w:hyperlink w:anchor="_Toc50066018" w:history="1">
            <w:r w:rsidR="00C857B0" w:rsidRPr="002278DB">
              <w:rPr>
                <w:rStyle w:val="Hyperlink"/>
                <w:noProof/>
              </w:rPr>
              <w:t>Key staff involved in contingency planning</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_Toc50066018 \h </w:instrText>
            </w:r>
            <w:r w:rsidR="00C857B0" w:rsidRPr="002278DB">
              <w:rPr>
                <w:noProof/>
                <w:webHidden/>
              </w:rPr>
            </w:r>
            <w:r w:rsidR="00C857B0" w:rsidRPr="002278DB">
              <w:rPr>
                <w:noProof/>
                <w:webHidden/>
              </w:rPr>
              <w:fldChar w:fldCharType="separate"/>
            </w:r>
            <w:r w:rsidR="00C857B0" w:rsidRPr="002278DB">
              <w:rPr>
                <w:noProof/>
                <w:webHidden/>
              </w:rPr>
              <w:t>2</w:t>
            </w:r>
            <w:r w:rsidR="00C857B0" w:rsidRPr="002278DB">
              <w:rPr>
                <w:noProof/>
                <w:webHidden/>
              </w:rPr>
              <w:fldChar w:fldCharType="end"/>
            </w:r>
          </w:hyperlink>
        </w:p>
        <w:p w14:paraId="45D114B7" w14:textId="711437FB" w:rsidR="00C857B0" w:rsidRPr="002278DB" w:rsidRDefault="00EC3988">
          <w:pPr>
            <w:pStyle w:val="TOC1"/>
            <w:tabs>
              <w:tab w:val="right" w:leader="dot" w:pos="10042"/>
            </w:tabs>
            <w:rPr>
              <w:rFonts w:asciiTheme="minorHAnsi" w:hAnsiTheme="minorHAnsi"/>
              <w:noProof/>
              <w:sz w:val="24"/>
              <w:szCs w:val="24"/>
            </w:rPr>
          </w:pPr>
          <w:hyperlink w:anchor="_Toc50066019" w:history="1">
            <w:r w:rsidR="00C857B0" w:rsidRPr="002278DB">
              <w:rPr>
                <w:rStyle w:val="Hyperlink"/>
                <w:rFonts w:cs="Arial"/>
                <w:noProof/>
              </w:rPr>
              <w:t>Purpose of the plan</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_Toc50066019 \h </w:instrText>
            </w:r>
            <w:r w:rsidR="00C857B0" w:rsidRPr="002278DB">
              <w:rPr>
                <w:noProof/>
                <w:webHidden/>
              </w:rPr>
            </w:r>
            <w:r w:rsidR="00C857B0" w:rsidRPr="002278DB">
              <w:rPr>
                <w:noProof/>
                <w:webHidden/>
              </w:rPr>
              <w:fldChar w:fldCharType="separate"/>
            </w:r>
            <w:r w:rsidR="00C857B0" w:rsidRPr="002278DB">
              <w:rPr>
                <w:noProof/>
                <w:webHidden/>
              </w:rPr>
              <w:t>4</w:t>
            </w:r>
            <w:r w:rsidR="00C857B0" w:rsidRPr="002278DB">
              <w:rPr>
                <w:noProof/>
                <w:webHidden/>
              </w:rPr>
              <w:fldChar w:fldCharType="end"/>
            </w:r>
          </w:hyperlink>
        </w:p>
        <w:p w14:paraId="01149650" w14:textId="371D9742" w:rsidR="00C857B0" w:rsidRPr="002278DB" w:rsidRDefault="00EC3988">
          <w:pPr>
            <w:pStyle w:val="TOC1"/>
            <w:tabs>
              <w:tab w:val="right" w:leader="dot" w:pos="10042"/>
            </w:tabs>
            <w:rPr>
              <w:rFonts w:asciiTheme="minorHAnsi" w:hAnsiTheme="minorHAnsi"/>
              <w:noProof/>
              <w:sz w:val="24"/>
              <w:szCs w:val="24"/>
            </w:rPr>
          </w:pPr>
          <w:hyperlink w:anchor="_Toc50066020" w:history="1">
            <w:r w:rsidR="00C857B0" w:rsidRPr="002278DB">
              <w:rPr>
                <w:rStyle w:val="Hyperlink"/>
                <w:rFonts w:cs="Arial"/>
                <w:noProof/>
              </w:rPr>
              <w:t>Possible causes of disruption to the exam process</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_Toc50066020 \h </w:instrText>
            </w:r>
            <w:r w:rsidR="00C857B0" w:rsidRPr="002278DB">
              <w:rPr>
                <w:noProof/>
                <w:webHidden/>
              </w:rPr>
            </w:r>
            <w:r w:rsidR="00C857B0" w:rsidRPr="002278DB">
              <w:rPr>
                <w:noProof/>
                <w:webHidden/>
              </w:rPr>
              <w:fldChar w:fldCharType="separate"/>
            </w:r>
            <w:r w:rsidR="00C857B0" w:rsidRPr="002278DB">
              <w:rPr>
                <w:noProof/>
                <w:webHidden/>
              </w:rPr>
              <w:t>4</w:t>
            </w:r>
            <w:r w:rsidR="00C857B0" w:rsidRPr="002278DB">
              <w:rPr>
                <w:noProof/>
                <w:webHidden/>
              </w:rPr>
              <w:fldChar w:fldCharType="end"/>
            </w:r>
          </w:hyperlink>
        </w:p>
        <w:p w14:paraId="0DD728C6" w14:textId="633F9C05" w:rsidR="00C857B0" w:rsidRPr="002278DB" w:rsidRDefault="00EC3988">
          <w:pPr>
            <w:pStyle w:val="TOC3"/>
            <w:tabs>
              <w:tab w:val="left" w:pos="960"/>
              <w:tab w:val="right" w:leader="dot" w:pos="10042"/>
            </w:tabs>
            <w:rPr>
              <w:rFonts w:asciiTheme="minorHAnsi" w:hAnsiTheme="minorHAnsi"/>
              <w:noProof/>
              <w:sz w:val="24"/>
              <w:szCs w:val="24"/>
            </w:rPr>
          </w:pPr>
          <w:hyperlink w:anchor="_Toc50066021" w:history="1">
            <w:r w:rsidR="00C857B0" w:rsidRPr="002278DB">
              <w:rPr>
                <w:rStyle w:val="Hyperlink"/>
                <w:rFonts w:cs="Arial"/>
                <w:noProof/>
              </w:rPr>
              <w:t>1.</w:t>
            </w:r>
            <w:r w:rsidR="00C857B0" w:rsidRPr="002278DB">
              <w:rPr>
                <w:rFonts w:asciiTheme="minorHAnsi" w:hAnsiTheme="minorHAnsi"/>
                <w:noProof/>
                <w:sz w:val="24"/>
                <w:szCs w:val="24"/>
              </w:rPr>
              <w:tab/>
            </w:r>
            <w:r w:rsidR="00C857B0" w:rsidRPr="002278DB">
              <w:rPr>
                <w:rStyle w:val="Hyperlink"/>
                <w:rFonts w:cs="Arial"/>
                <w:noProof/>
              </w:rPr>
              <w:t>Exam officer extended absence at key points in the exam process (cycle)</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_Toc50066021 \h </w:instrText>
            </w:r>
            <w:r w:rsidR="00C857B0" w:rsidRPr="002278DB">
              <w:rPr>
                <w:noProof/>
                <w:webHidden/>
              </w:rPr>
            </w:r>
            <w:r w:rsidR="00C857B0" w:rsidRPr="002278DB">
              <w:rPr>
                <w:noProof/>
                <w:webHidden/>
              </w:rPr>
              <w:fldChar w:fldCharType="separate"/>
            </w:r>
            <w:r w:rsidR="00C857B0" w:rsidRPr="002278DB">
              <w:rPr>
                <w:noProof/>
                <w:webHidden/>
              </w:rPr>
              <w:t>4</w:t>
            </w:r>
            <w:r w:rsidR="00C857B0" w:rsidRPr="002278DB">
              <w:rPr>
                <w:noProof/>
                <w:webHidden/>
              </w:rPr>
              <w:fldChar w:fldCharType="end"/>
            </w:r>
          </w:hyperlink>
        </w:p>
        <w:p w14:paraId="1243DFC4" w14:textId="4C8D129F" w:rsidR="00C857B0" w:rsidRPr="002278DB" w:rsidRDefault="00EC3988">
          <w:pPr>
            <w:pStyle w:val="TOC3"/>
            <w:tabs>
              <w:tab w:val="left" w:pos="960"/>
              <w:tab w:val="right" w:leader="dot" w:pos="10042"/>
            </w:tabs>
            <w:rPr>
              <w:rFonts w:asciiTheme="minorHAnsi" w:hAnsiTheme="minorHAnsi"/>
              <w:noProof/>
              <w:sz w:val="24"/>
              <w:szCs w:val="24"/>
            </w:rPr>
          </w:pPr>
          <w:hyperlink w:anchor="_Toc50066022" w:history="1">
            <w:r w:rsidR="00C857B0" w:rsidRPr="002278DB">
              <w:rPr>
                <w:rStyle w:val="Hyperlink"/>
                <w:rFonts w:cs="Arial"/>
                <w:noProof/>
              </w:rPr>
              <w:t>2.</w:t>
            </w:r>
            <w:r w:rsidR="00C857B0" w:rsidRPr="002278DB">
              <w:rPr>
                <w:rFonts w:asciiTheme="minorHAnsi" w:hAnsiTheme="minorHAnsi"/>
                <w:noProof/>
                <w:sz w:val="24"/>
                <w:szCs w:val="24"/>
              </w:rPr>
              <w:tab/>
            </w:r>
            <w:r w:rsidR="00C857B0" w:rsidRPr="002278DB">
              <w:rPr>
                <w:rStyle w:val="Hyperlink"/>
                <w:rFonts w:cs="Arial"/>
                <w:noProof/>
              </w:rPr>
              <w:t>ALS lead/SENCo extended absence at key points in the exam cycle</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_Toc50066022 \h </w:instrText>
            </w:r>
            <w:r w:rsidR="00C857B0" w:rsidRPr="002278DB">
              <w:rPr>
                <w:noProof/>
                <w:webHidden/>
              </w:rPr>
            </w:r>
            <w:r w:rsidR="00C857B0" w:rsidRPr="002278DB">
              <w:rPr>
                <w:noProof/>
                <w:webHidden/>
              </w:rPr>
              <w:fldChar w:fldCharType="separate"/>
            </w:r>
            <w:r w:rsidR="00C857B0" w:rsidRPr="002278DB">
              <w:rPr>
                <w:noProof/>
                <w:webHidden/>
              </w:rPr>
              <w:t>5</w:t>
            </w:r>
            <w:r w:rsidR="00C857B0" w:rsidRPr="002278DB">
              <w:rPr>
                <w:noProof/>
                <w:webHidden/>
              </w:rPr>
              <w:fldChar w:fldCharType="end"/>
            </w:r>
          </w:hyperlink>
        </w:p>
        <w:p w14:paraId="50EC2B25" w14:textId="0269FE6F" w:rsidR="00C857B0" w:rsidRPr="002278DB" w:rsidRDefault="00EC3988">
          <w:pPr>
            <w:pStyle w:val="TOC3"/>
            <w:tabs>
              <w:tab w:val="left" w:pos="960"/>
              <w:tab w:val="right" w:leader="dot" w:pos="10042"/>
            </w:tabs>
            <w:rPr>
              <w:rFonts w:asciiTheme="minorHAnsi" w:hAnsiTheme="minorHAnsi"/>
              <w:noProof/>
              <w:sz w:val="24"/>
              <w:szCs w:val="24"/>
            </w:rPr>
          </w:pPr>
          <w:hyperlink w:anchor="_Toc50066023" w:history="1">
            <w:r w:rsidR="00C857B0" w:rsidRPr="002278DB">
              <w:rPr>
                <w:rStyle w:val="Hyperlink"/>
                <w:rFonts w:cs="Arial"/>
                <w:noProof/>
              </w:rPr>
              <w:t>3.</w:t>
            </w:r>
            <w:r w:rsidR="00C857B0" w:rsidRPr="002278DB">
              <w:rPr>
                <w:rFonts w:asciiTheme="minorHAnsi" w:hAnsiTheme="minorHAnsi"/>
                <w:noProof/>
                <w:sz w:val="24"/>
                <w:szCs w:val="24"/>
              </w:rPr>
              <w:tab/>
            </w:r>
            <w:r w:rsidR="00C857B0" w:rsidRPr="002278DB">
              <w:rPr>
                <w:rStyle w:val="Hyperlink"/>
                <w:rFonts w:cs="Arial"/>
                <w:noProof/>
              </w:rPr>
              <w:t>Teaching staff extended absence at key points in the exam cycle</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_Toc50066023 \h </w:instrText>
            </w:r>
            <w:r w:rsidR="00C857B0" w:rsidRPr="002278DB">
              <w:rPr>
                <w:noProof/>
                <w:webHidden/>
              </w:rPr>
            </w:r>
            <w:r w:rsidR="00C857B0" w:rsidRPr="002278DB">
              <w:rPr>
                <w:noProof/>
                <w:webHidden/>
              </w:rPr>
              <w:fldChar w:fldCharType="separate"/>
            </w:r>
            <w:r w:rsidR="00C857B0" w:rsidRPr="002278DB">
              <w:rPr>
                <w:noProof/>
                <w:webHidden/>
              </w:rPr>
              <w:t>5</w:t>
            </w:r>
            <w:r w:rsidR="00C857B0" w:rsidRPr="002278DB">
              <w:rPr>
                <w:noProof/>
                <w:webHidden/>
              </w:rPr>
              <w:fldChar w:fldCharType="end"/>
            </w:r>
          </w:hyperlink>
        </w:p>
        <w:p w14:paraId="0F4010D6" w14:textId="217FAF3E" w:rsidR="00C857B0" w:rsidRPr="002278DB" w:rsidRDefault="00EC3988">
          <w:pPr>
            <w:pStyle w:val="TOC3"/>
            <w:tabs>
              <w:tab w:val="left" w:pos="960"/>
              <w:tab w:val="right" w:leader="dot" w:pos="10042"/>
            </w:tabs>
            <w:rPr>
              <w:rFonts w:asciiTheme="minorHAnsi" w:hAnsiTheme="minorHAnsi"/>
              <w:noProof/>
              <w:sz w:val="24"/>
              <w:szCs w:val="24"/>
            </w:rPr>
          </w:pPr>
          <w:hyperlink w:anchor="_Toc50066024" w:history="1">
            <w:r w:rsidR="00C857B0" w:rsidRPr="002278DB">
              <w:rPr>
                <w:rStyle w:val="Hyperlink"/>
                <w:rFonts w:cs="Arial"/>
                <w:noProof/>
              </w:rPr>
              <w:t>4.</w:t>
            </w:r>
            <w:r w:rsidR="00C857B0" w:rsidRPr="002278DB">
              <w:rPr>
                <w:rFonts w:asciiTheme="minorHAnsi" w:hAnsiTheme="minorHAnsi"/>
                <w:noProof/>
                <w:sz w:val="24"/>
                <w:szCs w:val="24"/>
              </w:rPr>
              <w:tab/>
            </w:r>
            <w:r w:rsidR="00C857B0" w:rsidRPr="002278DB">
              <w:rPr>
                <w:rStyle w:val="Hyperlink"/>
                <w:rFonts w:cs="Arial"/>
                <w:noProof/>
              </w:rPr>
              <w:t>Invigilators - lack of appropriately trained invigilators or invigilator absence</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_Toc50066024 \h </w:instrText>
            </w:r>
            <w:r w:rsidR="00C857B0" w:rsidRPr="002278DB">
              <w:rPr>
                <w:noProof/>
                <w:webHidden/>
              </w:rPr>
            </w:r>
            <w:r w:rsidR="00C857B0" w:rsidRPr="002278DB">
              <w:rPr>
                <w:noProof/>
                <w:webHidden/>
              </w:rPr>
              <w:fldChar w:fldCharType="separate"/>
            </w:r>
            <w:r w:rsidR="00C857B0" w:rsidRPr="002278DB">
              <w:rPr>
                <w:noProof/>
                <w:webHidden/>
              </w:rPr>
              <w:t>6</w:t>
            </w:r>
            <w:r w:rsidR="00C857B0" w:rsidRPr="002278DB">
              <w:rPr>
                <w:noProof/>
                <w:webHidden/>
              </w:rPr>
              <w:fldChar w:fldCharType="end"/>
            </w:r>
          </w:hyperlink>
        </w:p>
        <w:p w14:paraId="27D28A35" w14:textId="6B1367E4" w:rsidR="00C857B0" w:rsidRPr="002278DB" w:rsidRDefault="00EC3988">
          <w:pPr>
            <w:pStyle w:val="TOC3"/>
            <w:tabs>
              <w:tab w:val="left" w:pos="960"/>
              <w:tab w:val="right" w:leader="dot" w:pos="10042"/>
            </w:tabs>
            <w:rPr>
              <w:rFonts w:asciiTheme="minorHAnsi" w:hAnsiTheme="minorHAnsi"/>
              <w:noProof/>
              <w:sz w:val="24"/>
              <w:szCs w:val="24"/>
            </w:rPr>
          </w:pPr>
          <w:hyperlink w:anchor="_Toc50066025" w:history="1">
            <w:r w:rsidR="00C857B0" w:rsidRPr="002278DB">
              <w:rPr>
                <w:rStyle w:val="Hyperlink"/>
                <w:rFonts w:cs="Arial"/>
                <w:noProof/>
              </w:rPr>
              <w:t>5.</w:t>
            </w:r>
            <w:r w:rsidR="00C857B0" w:rsidRPr="002278DB">
              <w:rPr>
                <w:rFonts w:asciiTheme="minorHAnsi" w:hAnsiTheme="minorHAnsi"/>
                <w:noProof/>
                <w:sz w:val="24"/>
                <w:szCs w:val="24"/>
              </w:rPr>
              <w:tab/>
            </w:r>
            <w:r w:rsidR="00C857B0" w:rsidRPr="002278DB">
              <w:rPr>
                <w:rStyle w:val="Hyperlink"/>
                <w:rFonts w:cs="Arial"/>
                <w:noProof/>
              </w:rPr>
              <w:t>Exam rooms - lack of appropriate rooms or main venues unavailable at short notice</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_Toc50066025 \h </w:instrText>
            </w:r>
            <w:r w:rsidR="00C857B0" w:rsidRPr="002278DB">
              <w:rPr>
                <w:noProof/>
                <w:webHidden/>
              </w:rPr>
            </w:r>
            <w:r w:rsidR="00C857B0" w:rsidRPr="002278DB">
              <w:rPr>
                <w:noProof/>
                <w:webHidden/>
              </w:rPr>
              <w:fldChar w:fldCharType="separate"/>
            </w:r>
            <w:r w:rsidR="00C857B0" w:rsidRPr="002278DB">
              <w:rPr>
                <w:noProof/>
                <w:webHidden/>
              </w:rPr>
              <w:t>6</w:t>
            </w:r>
            <w:r w:rsidR="00C857B0" w:rsidRPr="002278DB">
              <w:rPr>
                <w:noProof/>
                <w:webHidden/>
              </w:rPr>
              <w:fldChar w:fldCharType="end"/>
            </w:r>
          </w:hyperlink>
        </w:p>
        <w:p w14:paraId="530CCA07" w14:textId="20CA4C45" w:rsidR="00C857B0" w:rsidRPr="002278DB" w:rsidRDefault="00EC3988">
          <w:pPr>
            <w:pStyle w:val="TOC3"/>
            <w:tabs>
              <w:tab w:val="left" w:pos="960"/>
              <w:tab w:val="right" w:leader="dot" w:pos="10042"/>
            </w:tabs>
            <w:rPr>
              <w:rFonts w:asciiTheme="minorHAnsi" w:hAnsiTheme="minorHAnsi"/>
              <w:noProof/>
              <w:sz w:val="24"/>
              <w:szCs w:val="24"/>
            </w:rPr>
          </w:pPr>
          <w:hyperlink w:anchor="_Toc50066026" w:history="1">
            <w:r w:rsidR="00C857B0" w:rsidRPr="002278DB">
              <w:rPr>
                <w:rStyle w:val="Hyperlink"/>
                <w:rFonts w:cs="Arial"/>
                <w:noProof/>
              </w:rPr>
              <w:t>6.</w:t>
            </w:r>
            <w:r w:rsidR="00C857B0" w:rsidRPr="002278DB">
              <w:rPr>
                <w:rFonts w:asciiTheme="minorHAnsi" w:hAnsiTheme="minorHAnsi"/>
                <w:noProof/>
                <w:sz w:val="24"/>
                <w:szCs w:val="24"/>
              </w:rPr>
              <w:tab/>
            </w:r>
            <w:r w:rsidR="00C857B0" w:rsidRPr="002278DB">
              <w:rPr>
                <w:rStyle w:val="Hyperlink"/>
                <w:rFonts w:cs="Arial"/>
                <w:noProof/>
              </w:rPr>
              <w:t>Failure of IT systems</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_Toc50066026 \h </w:instrText>
            </w:r>
            <w:r w:rsidR="00C857B0" w:rsidRPr="002278DB">
              <w:rPr>
                <w:noProof/>
                <w:webHidden/>
              </w:rPr>
            </w:r>
            <w:r w:rsidR="00C857B0" w:rsidRPr="002278DB">
              <w:rPr>
                <w:noProof/>
                <w:webHidden/>
              </w:rPr>
              <w:fldChar w:fldCharType="separate"/>
            </w:r>
            <w:r w:rsidR="00C857B0" w:rsidRPr="002278DB">
              <w:rPr>
                <w:noProof/>
                <w:webHidden/>
              </w:rPr>
              <w:t>6</w:t>
            </w:r>
            <w:r w:rsidR="00C857B0" w:rsidRPr="002278DB">
              <w:rPr>
                <w:noProof/>
                <w:webHidden/>
              </w:rPr>
              <w:fldChar w:fldCharType="end"/>
            </w:r>
          </w:hyperlink>
        </w:p>
        <w:p w14:paraId="2CAF3FEB" w14:textId="1296C5C0" w:rsidR="00C857B0" w:rsidRPr="002278DB" w:rsidRDefault="00EC3988">
          <w:pPr>
            <w:pStyle w:val="TOC3"/>
            <w:tabs>
              <w:tab w:val="left" w:pos="960"/>
              <w:tab w:val="right" w:leader="dot" w:pos="10042"/>
            </w:tabs>
            <w:rPr>
              <w:rFonts w:asciiTheme="minorHAnsi" w:hAnsiTheme="minorHAnsi"/>
              <w:noProof/>
              <w:sz w:val="24"/>
              <w:szCs w:val="24"/>
            </w:rPr>
          </w:pPr>
          <w:hyperlink w:anchor="_Toc50066027" w:history="1">
            <w:r w:rsidR="00C857B0" w:rsidRPr="002278DB">
              <w:rPr>
                <w:rStyle w:val="Hyperlink"/>
                <w:rFonts w:cs="Arial"/>
                <w:noProof/>
              </w:rPr>
              <w:t>7.</w:t>
            </w:r>
            <w:r w:rsidR="00C857B0" w:rsidRPr="002278DB">
              <w:rPr>
                <w:rFonts w:asciiTheme="minorHAnsi" w:hAnsiTheme="minorHAnsi"/>
                <w:noProof/>
                <w:sz w:val="24"/>
                <w:szCs w:val="24"/>
              </w:rPr>
              <w:tab/>
            </w:r>
            <w:r w:rsidR="00C857B0" w:rsidRPr="002278DB">
              <w:rPr>
                <w:rStyle w:val="Hyperlink"/>
                <w:rFonts w:cs="Arial"/>
                <w:noProof/>
              </w:rPr>
              <w:t>Emergency evacuation of the exam room (or centre lock down)</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_Toc50066027 \h </w:instrText>
            </w:r>
            <w:r w:rsidR="00C857B0" w:rsidRPr="002278DB">
              <w:rPr>
                <w:noProof/>
                <w:webHidden/>
              </w:rPr>
            </w:r>
            <w:r w:rsidR="00C857B0" w:rsidRPr="002278DB">
              <w:rPr>
                <w:noProof/>
                <w:webHidden/>
              </w:rPr>
              <w:fldChar w:fldCharType="separate"/>
            </w:r>
            <w:r w:rsidR="00C857B0" w:rsidRPr="002278DB">
              <w:rPr>
                <w:noProof/>
                <w:webHidden/>
              </w:rPr>
              <w:t>6</w:t>
            </w:r>
            <w:r w:rsidR="00C857B0" w:rsidRPr="002278DB">
              <w:rPr>
                <w:noProof/>
                <w:webHidden/>
              </w:rPr>
              <w:fldChar w:fldCharType="end"/>
            </w:r>
          </w:hyperlink>
        </w:p>
        <w:p w14:paraId="5A33D7E3" w14:textId="14C8B0C8" w:rsidR="00C857B0" w:rsidRPr="002278DB" w:rsidRDefault="00EC3988">
          <w:pPr>
            <w:pStyle w:val="TOC3"/>
            <w:tabs>
              <w:tab w:val="left" w:pos="960"/>
              <w:tab w:val="right" w:leader="dot" w:pos="10042"/>
            </w:tabs>
            <w:rPr>
              <w:rFonts w:asciiTheme="minorHAnsi" w:hAnsiTheme="minorHAnsi"/>
              <w:noProof/>
              <w:sz w:val="24"/>
              <w:szCs w:val="24"/>
            </w:rPr>
          </w:pPr>
          <w:hyperlink w:anchor="_Toc50066028" w:history="1">
            <w:r w:rsidR="00C857B0" w:rsidRPr="002278DB">
              <w:rPr>
                <w:rStyle w:val="Hyperlink"/>
                <w:rFonts w:cs="Arial"/>
                <w:noProof/>
              </w:rPr>
              <w:t>8.</w:t>
            </w:r>
            <w:r w:rsidR="00C857B0" w:rsidRPr="002278DB">
              <w:rPr>
                <w:rFonts w:asciiTheme="minorHAnsi" w:hAnsiTheme="minorHAnsi"/>
                <w:noProof/>
                <w:sz w:val="24"/>
                <w:szCs w:val="24"/>
              </w:rPr>
              <w:tab/>
            </w:r>
            <w:r w:rsidR="00C857B0" w:rsidRPr="002278DB">
              <w:rPr>
                <w:rStyle w:val="Hyperlink"/>
                <w:rFonts w:cs="Arial"/>
                <w:noProof/>
              </w:rPr>
              <w:t>Disruption of teaching time in the weeks before an exam – centre closed for an extended period</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_Toc50066028 \h </w:instrText>
            </w:r>
            <w:r w:rsidR="00C857B0" w:rsidRPr="002278DB">
              <w:rPr>
                <w:noProof/>
                <w:webHidden/>
              </w:rPr>
            </w:r>
            <w:r w:rsidR="00C857B0" w:rsidRPr="002278DB">
              <w:rPr>
                <w:noProof/>
                <w:webHidden/>
              </w:rPr>
              <w:fldChar w:fldCharType="separate"/>
            </w:r>
            <w:r w:rsidR="00C857B0" w:rsidRPr="002278DB">
              <w:rPr>
                <w:noProof/>
                <w:webHidden/>
              </w:rPr>
              <w:t>6</w:t>
            </w:r>
            <w:r w:rsidR="00C857B0" w:rsidRPr="002278DB">
              <w:rPr>
                <w:noProof/>
                <w:webHidden/>
              </w:rPr>
              <w:fldChar w:fldCharType="end"/>
            </w:r>
          </w:hyperlink>
        </w:p>
        <w:p w14:paraId="11EDFE2D" w14:textId="6F942EE9" w:rsidR="00C857B0" w:rsidRPr="002278DB" w:rsidRDefault="00EC3988">
          <w:pPr>
            <w:pStyle w:val="TOC3"/>
            <w:tabs>
              <w:tab w:val="left" w:pos="960"/>
              <w:tab w:val="right" w:leader="dot" w:pos="10042"/>
            </w:tabs>
            <w:rPr>
              <w:rFonts w:asciiTheme="minorHAnsi" w:hAnsiTheme="minorHAnsi"/>
              <w:noProof/>
              <w:sz w:val="24"/>
              <w:szCs w:val="24"/>
            </w:rPr>
          </w:pPr>
          <w:hyperlink w:anchor="_Toc50066029" w:history="1">
            <w:r w:rsidR="00C857B0" w:rsidRPr="002278DB">
              <w:rPr>
                <w:rStyle w:val="Hyperlink"/>
                <w:rFonts w:cs="Arial"/>
                <w:noProof/>
              </w:rPr>
              <w:t>9.</w:t>
            </w:r>
            <w:r w:rsidR="00C857B0" w:rsidRPr="002278DB">
              <w:rPr>
                <w:rFonts w:asciiTheme="minorHAnsi" w:hAnsiTheme="minorHAnsi"/>
                <w:noProof/>
                <w:sz w:val="24"/>
                <w:szCs w:val="24"/>
              </w:rPr>
              <w:tab/>
            </w:r>
            <w:r w:rsidR="00C857B0" w:rsidRPr="002278DB">
              <w:rPr>
                <w:rStyle w:val="Hyperlink"/>
                <w:rFonts w:cs="Arial"/>
                <w:noProof/>
              </w:rPr>
              <w:t>Candidates unable to take examinations because of a crisis – centre remains open</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_Toc50066029 \h </w:instrText>
            </w:r>
            <w:r w:rsidR="00C857B0" w:rsidRPr="002278DB">
              <w:rPr>
                <w:noProof/>
                <w:webHidden/>
              </w:rPr>
            </w:r>
            <w:r w:rsidR="00C857B0" w:rsidRPr="002278DB">
              <w:rPr>
                <w:noProof/>
                <w:webHidden/>
              </w:rPr>
              <w:fldChar w:fldCharType="separate"/>
            </w:r>
            <w:r w:rsidR="00C857B0" w:rsidRPr="002278DB">
              <w:rPr>
                <w:noProof/>
                <w:webHidden/>
              </w:rPr>
              <w:t>7</w:t>
            </w:r>
            <w:r w:rsidR="00C857B0" w:rsidRPr="002278DB">
              <w:rPr>
                <w:noProof/>
                <w:webHidden/>
              </w:rPr>
              <w:fldChar w:fldCharType="end"/>
            </w:r>
          </w:hyperlink>
        </w:p>
        <w:p w14:paraId="723CCE99" w14:textId="573440EB" w:rsidR="00C857B0" w:rsidRPr="002278DB" w:rsidRDefault="00EC3988">
          <w:pPr>
            <w:pStyle w:val="TOC3"/>
            <w:tabs>
              <w:tab w:val="left" w:pos="1200"/>
              <w:tab w:val="right" w:leader="dot" w:pos="10042"/>
            </w:tabs>
            <w:rPr>
              <w:rFonts w:asciiTheme="minorHAnsi" w:hAnsiTheme="minorHAnsi"/>
              <w:noProof/>
              <w:sz w:val="24"/>
              <w:szCs w:val="24"/>
            </w:rPr>
          </w:pPr>
          <w:hyperlink w:anchor="_Toc50066030" w:history="1">
            <w:r w:rsidR="00C857B0" w:rsidRPr="002278DB">
              <w:rPr>
                <w:rStyle w:val="Hyperlink"/>
                <w:rFonts w:cs="Arial"/>
                <w:noProof/>
              </w:rPr>
              <w:t>10.</w:t>
            </w:r>
            <w:r w:rsidR="00C857B0" w:rsidRPr="002278DB">
              <w:rPr>
                <w:rFonts w:asciiTheme="minorHAnsi" w:hAnsiTheme="minorHAnsi"/>
                <w:noProof/>
                <w:sz w:val="24"/>
                <w:szCs w:val="24"/>
              </w:rPr>
              <w:tab/>
            </w:r>
            <w:r w:rsidR="00C857B0" w:rsidRPr="002278DB">
              <w:rPr>
                <w:rStyle w:val="Hyperlink"/>
                <w:rFonts w:cs="Arial"/>
                <w:noProof/>
              </w:rPr>
              <w:t>Centre unable to open as normal during the examinations period</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_Toc50066030 \h </w:instrText>
            </w:r>
            <w:r w:rsidR="00C857B0" w:rsidRPr="002278DB">
              <w:rPr>
                <w:noProof/>
                <w:webHidden/>
              </w:rPr>
            </w:r>
            <w:r w:rsidR="00C857B0" w:rsidRPr="002278DB">
              <w:rPr>
                <w:noProof/>
                <w:webHidden/>
              </w:rPr>
              <w:fldChar w:fldCharType="separate"/>
            </w:r>
            <w:r w:rsidR="00C857B0" w:rsidRPr="002278DB">
              <w:rPr>
                <w:noProof/>
                <w:webHidden/>
              </w:rPr>
              <w:t>7</w:t>
            </w:r>
            <w:r w:rsidR="00C857B0" w:rsidRPr="002278DB">
              <w:rPr>
                <w:noProof/>
                <w:webHidden/>
              </w:rPr>
              <w:fldChar w:fldCharType="end"/>
            </w:r>
          </w:hyperlink>
        </w:p>
        <w:p w14:paraId="21CEC403" w14:textId="675F472A" w:rsidR="00C857B0" w:rsidRPr="002278DB" w:rsidRDefault="00EC3988">
          <w:pPr>
            <w:pStyle w:val="TOC3"/>
            <w:tabs>
              <w:tab w:val="left" w:pos="1200"/>
              <w:tab w:val="right" w:leader="dot" w:pos="10042"/>
            </w:tabs>
            <w:rPr>
              <w:rFonts w:asciiTheme="minorHAnsi" w:hAnsiTheme="minorHAnsi"/>
              <w:noProof/>
              <w:sz w:val="24"/>
              <w:szCs w:val="24"/>
            </w:rPr>
          </w:pPr>
          <w:hyperlink w:anchor="_Toc50066031" w:history="1">
            <w:r w:rsidR="00C857B0" w:rsidRPr="002278DB">
              <w:rPr>
                <w:rStyle w:val="Hyperlink"/>
                <w:rFonts w:cs="Arial"/>
                <w:noProof/>
              </w:rPr>
              <w:t>11.</w:t>
            </w:r>
            <w:r w:rsidR="00C857B0" w:rsidRPr="002278DB">
              <w:rPr>
                <w:rFonts w:asciiTheme="minorHAnsi" w:hAnsiTheme="minorHAnsi"/>
                <w:noProof/>
                <w:sz w:val="24"/>
                <w:szCs w:val="24"/>
              </w:rPr>
              <w:tab/>
            </w:r>
            <w:r w:rsidR="00C857B0" w:rsidRPr="002278DB">
              <w:rPr>
                <w:rStyle w:val="Hyperlink"/>
                <w:rFonts w:cs="Arial"/>
                <w:noProof/>
              </w:rPr>
              <w:t>Disruption in the distribution of examination papers</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_Toc50066031 \h </w:instrText>
            </w:r>
            <w:r w:rsidR="00C857B0" w:rsidRPr="002278DB">
              <w:rPr>
                <w:noProof/>
                <w:webHidden/>
              </w:rPr>
            </w:r>
            <w:r w:rsidR="00C857B0" w:rsidRPr="002278DB">
              <w:rPr>
                <w:noProof/>
                <w:webHidden/>
              </w:rPr>
              <w:fldChar w:fldCharType="separate"/>
            </w:r>
            <w:r w:rsidR="00C857B0" w:rsidRPr="002278DB">
              <w:rPr>
                <w:noProof/>
                <w:webHidden/>
              </w:rPr>
              <w:t>7</w:t>
            </w:r>
            <w:r w:rsidR="00C857B0" w:rsidRPr="002278DB">
              <w:rPr>
                <w:noProof/>
                <w:webHidden/>
              </w:rPr>
              <w:fldChar w:fldCharType="end"/>
            </w:r>
          </w:hyperlink>
        </w:p>
        <w:p w14:paraId="14426775" w14:textId="189546C1" w:rsidR="00C857B0" w:rsidRPr="002278DB" w:rsidRDefault="00EC3988">
          <w:pPr>
            <w:pStyle w:val="TOC3"/>
            <w:tabs>
              <w:tab w:val="left" w:pos="1200"/>
              <w:tab w:val="right" w:leader="dot" w:pos="10042"/>
            </w:tabs>
            <w:rPr>
              <w:rFonts w:asciiTheme="minorHAnsi" w:hAnsiTheme="minorHAnsi"/>
              <w:noProof/>
              <w:sz w:val="24"/>
              <w:szCs w:val="24"/>
            </w:rPr>
          </w:pPr>
          <w:hyperlink w:anchor="_Toc50066032" w:history="1">
            <w:r w:rsidR="00C857B0" w:rsidRPr="002278DB">
              <w:rPr>
                <w:rStyle w:val="Hyperlink"/>
                <w:rFonts w:cs="Arial"/>
                <w:noProof/>
              </w:rPr>
              <w:t>12.</w:t>
            </w:r>
            <w:r w:rsidR="00C857B0" w:rsidRPr="002278DB">
              <w:rPr>
                <w:rFonts w:asciiTheme="minorHAnsi" w:hAnsiTheme="minorHAnsi"/>
                <w:noProof/>
                <w:sz w:val="24"/>
                <w:szCs w:val="24"/>
              </w:rPr>
              <w:tab/>
            </w:r>
            <w:r w:rsidR="00C857B0" w:rsidRPr="002278DB">
              <w:rPr>
                <w:rStyle w:val="Hyperlink"/>
                <w:rFonts w:cs="Arial"/>
                <w:noProof/>
              </w:rPr>
              <w:t>Disruption to the transportation of completed examination scripts</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_Toc50066032 \h </w:instrText>
            </w:r>
            <w:r w:rsidR="00C857B0" w:rsidRPr="002278DB">
              <w:rPr>
                <w:noProof/>
                <w:webHidden/>
              </w:rPr>
            </w:r>
            <w:r w:rsidR="00C857B0" w:rsidRPr="002278DB">
              <w:rPr>
                <w:noProof/>
                <w:webHidden/>
              </w:rPr>
              <w:fldChar w:fldCharType="separate"/>
            </w:r>
            <w:r w:rsidR="00C857B0" w:rsidRPr="002278DB">
              <w:rPr>
                <w:noProof/>
                <w:webHidden/>
              </w:rPr>
              <w:t>7</w:t>
            </w:r>
            <w:r w:rsidR="00C857B0" w:rsidRPr="002278DB">
              <w:rPr>
                <w:noProof/>
                <w:webHidden/>
              </w:rPr>
              <w:fldChar w:fldCharType="end"/>
            </w:r>
          </w:hyperlink>
        </w:p>
        <w:p w14:paraId="5287A81A" w14:textId="4314B92C" w:rsidR="00C857B0" w:rsidRPr="002278DB" w:rsidRDefault="00EC3988">
          <w:pPr>
            <w:pStyle w:val="TOC3"/>
            <w:tabs>
              <w:tab w:val="left" w:pos="1200"/>
              <w:tab w:val="right" w:leader="dot" w:pos="10042"/>
            </w:tabs>
            <w:rPr>
              <w:rFonts w:asciiTheme="minorHAnsi" w:hAnsiTheme="minorHAnsi"/>
              <w:noProof/>
              <w:sz w:val="24"/>
              <w:szCs w:val="24"/>
            </w:rPr>
          </w:pPr>
          <w:hyperlink w:anchor="_Toc50066033" w:history="1">
            <w:r w:rsidR="00C857B0" w:rsidRPr="002278DB">
              <w:rPr>
                <w:rStyle w:val="Hyperlink"/>
                <w:rFonts w:cs="Arial"/>
                <w:noProof/>
              </w:rPr>
              <w:t>13.</w:t>
            </w:r>
            <w:r w:rsidR="00C857B0" w:rsidRPr="002278DB">
              <w:rPr>
                <w:rFonts w:asciiTheme="minorHAnsi" w:hAnsiTheme="minorHAnsi"/>
                <w:noProof/>
                <w:sz w:val="24"/>
                <w:szCs w:val="24"/>
              </w:rPr>
              <w:tab/>
            </w:r>
            <w:r w:rsidR="00C857B0" w:rsidRPr="002278DB">
              <w:rPr>
                <w:rStyle w:val="Hyperlink"/>
                <w:rFonts w:cs="Arial"/>
                <w:noProof/>
              </w:rPr>
              <w:t>Assessment evidence is not available to be marked</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_Toc50066033 \h </w:instrText>
            </w:r>
            <w:r w:rsidR="00C857B0" w:rsidRPr="002278DB">
              <w:rPr>
                <w:noProof/>
                <w:webHidden/>
              </w:rPr>
            </w:r>
            <w:r w:rsidR="00C857B0" w:rsidRPr="002278DB">
              <w:rPr>
                <w:noProof/>
                <w:webHidden/>
              </w:rPr>
              <w:fldChar w:fldCharType="separate"/>
            </w:r>
            <w:r w:rsidR="00C857B0" w:rsidRPr="002278DB">
              <w:rPr>
                <w:noProof/>
                <w:webHidden/>
              </w:rPr>
              <w:t>8</w:t>
            </w:r>
            <w:r w:rsidR="00C857B0" w:rsidRPr="002278DB">
              <w:rPr>
                <w:noProof/>
                <w:webHidden/>
              </w:rPr>
              <w:fldChar w:fldCharType="end"/>
            </w:r>
          </w:hyperlink>
        </w:p>
        <w:p w14:paraId="3948DAEB" w14:textId="3AAE23EA" w:rsidR="00C857B0" w:rsidRPr="002278DB" w:rsidRDefault="00EC3988">
          <w:pPr>
            <w:pStyle w:val="TOC3"/>
            <w:tabs>
              <w:tab w:val="left" w:pos="1200"/>
              <w:tab w:val="right" w:leader="dot" w:pos="10042"/>
            </w:tabs>
            <w:rPr>
              <w:rFonts w:asciiTheme="minorHAnsi" w:hAnsiTheme="minorHAnsi"/>
              <w:noProof/>
              <w:sz w:val="24"/>
              <w:szCs w:val="24"/>
            </w:rPr>
          </w:pPr>
          <w:hyperlink w:anchor="_Toc50066034" w:history="1">
            <w:r w:rsidR="00C857B0" w:rsidRPr="002278DB">
              <w:rPr>
                <w:rStyle w:val="Hyperlink"/>
                <w:noProof/>
              </w:rPr>
              <w:t>14.</w:t>
            </w:r>
            <w:r w:rsidR="00C857B0" w:rsidRPr="002278DB">
              <w:rPr>
                <w:rFonts w:asciiTheme="minorHAnsi" w:hAnsiTheme="minorHAnsi"/>
                <w:noProof/>
                <w:sz w:val="24"/>
                <w:szCs w:val="24"/>
              </w:rPr>
              <w:tab/>
            </w:r>
            <w:r w:rsidR="00C857B0" w:rsidRPr="002278DB">
              <w:rPr>
                <w:rStyle w:val="Hyperlink"/>
                <w:noProof/>
              </w:rPr>
              <w:t>Centre unable to distribute results as normal or facilitate post results services</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_Toc50066034 \h </w:instrText>
            </w:r>
            <w:r w:rsidR="00C857B0" w:rsidRPr="002278DB">
              <w:rPr>
                <w:noProof/>
                <w:webHidden/>
              </w:rPr>
            </w:r>
            <w:r w:rsidR="00C857B0" w:rsidRPr="002278DB">
              <w:rPr>
                <w:noProof/>
                <w:webHidden/>
              </w:rPr>
              <w:fldChar w:fldCharType="separate"/>
            </w:r>
            <w:r w:rsidR="00C857B0" w:rsidRPr="002278DB">
              <w:rPr>
                <w:noProof/>
                <w:webHidden/>
              </w:rPr>
              <w:t>8</w:t>
            </w:r>
            <w:r w:rsidR="00C857B0" w:rsidRPr="002278DB">
              <w:rPr>
                <w:noProof/>
                <w:webHidden/>
              </w:rPr>
              <w:fldChar w:fldCharType="end"/>
            </w:r>
          </w:hyperlink>
        </w:p>
        <w:p w14:paraId="3B032B4F" w14:textId="5FCF00AB" w:rsidR="00C857B0" w:rsidRPr="002278DB" w:rsidRDefault="00EC3988">
          <w:pPr>
            <w:pStyle w:val="TOC1"/>
            <w:tabs>
              <w:tab w:val="right" w:leader="dot" w:pos="10042"/>
            </w:tabs>
            <w:rPr>
              <w:rFonts w:asciiTheme="minorHAnsi" w:hAnsiTheme="minorHAnsi"/>
              <w:noProof/>
              <w:sz w:val="24"/>
              <w:szCs w:val="24"/>
            </w:rPr>
          </w:pPr>
          <w:hyperlink w:anchor="_Toc50066035" w:history="1">
            <w:r w:rsidR="00C857B0" w:rsidRPr="002278DB">
              <w:rPr>
                <w:rStyle w:val="Hyperlink"/>
                <w:rFonts w:cs="Arial"/>
                <w:noProof/>
              </w:rPr>
              <w:t>Further guidance to inform procedures and implement contingency planning</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_Toc50066035 \h </w:instrText>
            </w:r>
            <w:r w:rsidR="00C857B0" w:rsidRPr="002278DB">
              <w:rPr>
                <w:noProof/>
                <w:webHidden/>
              </w:rPr>
            </w:r>
            <w:r w:rsidR="00C857B0" w:rsidRPr="002278DB">
              <w:rPr>
                <w:noProof/>
                <w:webHidden/>
              </w:rPr>
              <w:fldChar w:fldCharType="separate"/>
            </w:r>
            <w:r w:rsidR="00C857B0" w:rsidRPr="002278DB">
              <w:rPr>
                <w:noProof/>
                <w:webHidden/>
              </w:rPr>
              <w:t>9</w:t>
            </w:r>
            <w:r w:rsidR="00C857B0" w:rsidRPr="002278DB">
              <w:rPr>
                <w:noProof/>
                <w:webHidden/>
              </w:rPr>
              <w:fldChar w:fldCharType="end"/>
            </w:r>
          </w:hyperlink>
        </w:p>
        <w:p w14:paraId="03A1498C" w14:textId="4F07AAE9" w:rsidR="00C857B0" w:rsidRPr="002278DB" w:rsidRDefault="00EC3988">
          <w:pPr>
            <w:pStyle w:val="TOC2"/>
            <w:tabs>
              <w:tab w:val="right" w:leader="dot" w:pos="10042"/>
            </w:tabs>
            <w:rPr>
              <w:rFonts w:asciiTheme="minorHAnsi" w:hAnsiTheme="minorHAnsi"/>
              <w:noProof/>
              <w:sz w:val="24"/>
              <w:szCs w:val="24"/>
            </w:rPr>
          </w:pPr>
          <w:hyperlink w:anchor="_Toc50066036" w:history="1">
            <w:r w:rsidR="00C857B0" w:rsidRPr="002278DB">
              <w:rPr>
                <w:rStyle w:val="Hyperlink"/>
                <w:noProof/>
              </w:rPr>
              <w:t>Ofqual</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_Toc50066036 \h </w:instrText>
            </w:r>
            <w:r w:rsidR="00C857B0" w:rsidRPr="002278DB">
              <w:rPr>
                <w:noProof/>
                <w:webHidden/>
              </w:rPr>
            </w:r>
            <w:r w:rsidR="00C857B0" w:rsidRPr="002278DB">
              <w:rPr>
                <w:noProof/>
                <w:webHidden/>
              </w:rPr>
              <w:fldChar w:fldCharType="separate"/>
            </w:r>
            <w:r w:rsidR="00C857B0" w:rsidRPr="002278DB">
              <w:rPr>
                <w:noProof/>
                <w:webHidden/>
              </w:rPr>
              <w:t>9</w:t>
            </w:r>
            <w:r w:rsidR="00C857B0" w:rsidRPr="002278DB">
              <w:rPr>
                <w:noProof/>
                <w:webHidden/>
              </w:rPr>
              <w:fldChar w:fldCharType="end"/>
            </w:r>
          </w:hyperlink>
        </w:p>
        <w:p w14:paraId="5D8F3D26" w14:textId="50246023" w:rsidR="00C857B0" w:rsidRPr="002278DB" w:rsidRDefault="00EC3988">
          <w:pPr>
            <w:pStyle w:val="TOC2"/>
            <w:tabs>
              <w:tab w:val="right" w:leader="dot" w:pos="10042"/>
            </w:tabs>
            <w:rPr>
              <w:rFonts w:asciiTheme="minorHAnsi" w:hAnsiTheme="minorHAnsi"/>
              <w:noProof/>
              <w:sz w:val="24"/>
              <w:szCs w:val="24"/>
            </w:rPr>
          </w:pPr>
          <w:hyperlink w:anchor="_Toc50066037" w:history="1">
            <w:r w:rsidR="00C857B0" w:rsidRPr="002278DB">
              <w:rPr>
                <w:rStyle w:val="Hyperlink"/>
                <w:noProof/>
              </w:rPr>
              <w:t>JCQ</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_Toc50066037 \h </w:instrText>
            </w:r>
            <w:r w:rsidR="00C857B0" w:rsidRPr="002278DB">
              <w:rPr>
                <w:noProof/>
                <w:webHidden/>
              </w:rPr>
            </w:r>
            <w:r w:rsidR="00C857B0" w:rsidRPr="002278DB">
              <w:rPr>
                <w:noProof/>
                <w:webHidden/>
              </w:rPr>
              <w:fldChar w:fldCharType="separate"/>
            </w:r>
            <w:r w:rsidR="00C857B0" w:rsidRPr="002278DB">
              <w:rPr>
                <w:noProof/>
                <w:webHidden/>
              </w:rPr>
              <w:t>10</w:t>
            </w:r>
            <w:r w:rsidR="00C857B0" w:rsidRPr="002278DB">
              <w:rPr>
                <w:noProof/>
                <w:webHidden/>
              </w:rPr>
              <w:fldChar w:fldCharType="end"/>
            </w:r>
          </w:hyperlink>
        </w:p>
        <w:p w14:paraId="5B29CAF9" w14:textId="3B5699F2" w:rsidR="00C857B0" w:rsidRPr="002278DB" w:rsidRDefault="00EC3988">
          <w:pPr>
            <w:pStyle w:val="TOC2"/>
            <w:tabs>
              <w:tab w:val="right" w:leader="dot" w:pos="10042"/>
            </w:tabs>
            <w:rPr>
              <w:rFonts w:asciiTheme="minorHAnsi" w:hAnsiTheme="minorHAnsi"/>
              <w:noProof/>
              <w:sz w:val="24"/>
              <w:szCs w:val="24"/>
            </w:rPr>
          </w:pPr>
          <w:hyperlink w:anchor="_Toc50066038" w:history="1">
            <w:r w:rsidR="00C857B0" w:rsidRPr="002278DB">
              <w:rPr>
                <w:rStyle w:val="Hyperlink"/>
                <w:noProof/>
              </w:rPr>
              <w:t>GOV.UK</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_Toc50066038 \h </w:instrText>
            </w:r>
            <w:r w:rsidR="00C857B0" w:rsidRPr="002278DB">
              <w:rPr>
                <w:noProof/>
                <w:webHidden/>
              </w:rPr>
            </w:r>
            <w:r w:rsidR="00C857B0" w:rsidRPr="002278DB">
              <w:rPr>
                <w:noProof/>
                <w:webHidden/>
              </w:rPr>
              <w:fldChar w:fldCharType="separate"/>
            </w:r>
            <w:r w:rsidR="00C857B0" w:rsidRPr="002278DB">
              <w:rPr>
                <w:noProof/>
                <w:webHidden/>
              </w:rPr>
              <w:t>11</w:t>
            </w:r>
            <w:r w:rsidR="00C857B0" w:rsidRPr="002278DB">
              <w:rPr>
                <w:noProof/>
                <w:webHidden/>
              </w:rPr>
              <w:fldChar w:fldCharType="end"/>
            </w:r>
          </w:hyperlink>
        </w:p>
        <w:p w14:paraId="6D5C8912" w14:textId="280A2A19" w:rsidR="00C857B0" w:rsidRPr="002278DB" w:rsidRDefault="00EC3988">
          <w:pPr>
            <w:pStyle w:val="TOC2"/>
            <w:tabs>
              <w:tab w:val="right" w:leader="dot" w:pos="10042"/>
            </w:tabs>
            <w:rPr>
              <w:rFonts w:asciiTheme="minorHAnsi" w:hAnsiTheme="minorHAnsi"/>
              <w:noProof/>
              <w:sz w:val="24"/>
              <w:szCs w:val="24"/>
            </w:rPr>
          </w:pPr>
          <w:hyperlink w:anchor="_Toc50066039" w:history="1">
            <w:r w:rsidR="00C857B0" w:rsidRPr="002278DB">
              <w:rPr>
                <w:rStyle w:val="Hyperlink"/>
                <w:rFonts w:cstheme="minorHAnsi"/>
                <w:bCs/>
                <w:noProof/>
              </w:rPr>
              <w:t>Wales</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_Toc50066039 \h </w:instrText>
            </w:r>
            <w:r w:rsidR="00C857B0" w:rsidRPr="002278DB">
              <w:rPr>
                <w:noProof/>
                <w:webHidden/>
              </w:rPr>
            </w:r>
            <w:r w:rsidR="00C857B0" w:rsidRPr="002278DB">
              <w:rPr>
                <w:noProof/>
                <w:webHidden/>
              </w:rPr>
              <w:fldChar w:fldCharType="separate"/>
            </w:r>
            <w:r w:rsidR="00C857B0" w:rsidRPr="002278DB">
              <w:rPr>
                <w:noProof/>
                <w:webHidden/>
              </w:rPr>
              <w:t>11</w:t>
            </w:r>
            <w:r w:rsidR="00C857B0" w:rsidRPr="002278DB">
              <w:rPr>
                <w:noProof/>
                <w:webHidden/>
              </w:rPr>
              <w:fldChar w:fldCharType="end"/>
            </w:r>
          </w:hyperlink>
        </w:p>
        <w:p w14:paraId="120376D8" w14:textId="23442901" w:rsidR="00C857B0" w:rsidRPr="002278DB" w:rsidRDefault="00EC3988">
          <w:pPr>
            <w:pStyle w:val="TOC2"/>
            <w:tabs>
              <w:tab w:val="right" w:leader="dot" w:pos="10042"/>
            </w:tabs>
            <w:rPr>
              <w:rFonts w:asciiTheme="minorHAnsi" w:hAnsiTheme="minorHAnsi"/>
              <w:noProof/>
              <w:sz w:val="24"/>
              <w:szCs w:val="24"/>
            </w:rPr>
          </w:pPr>
          <w:hyperlink w:anchor="_Toc50066040" w:history="1">
            <w:r w:rsidR="00C857B0" w:rsidRPr="002278DB">
              <w:rPr>
                <w:rStyle w:val="Hyperlink"/>
                <w:rFonts w:cstheme="minorHAnsi"/>
                <w:bCs/>
                <w:noProof/>
              </w:rPr>
              <w:t>Northern Ireland</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_Toc50066040 \h </w:instrText>
            </w:r>
            <w:r w:rsidR="00C857B0" w:rsidRPr="002278DB">
              <w:rPr>
                <w:noProof/>
                <w:webHidden/>
              </w:rPr>
            </w:r>
            <w:r w:rsidR="00C857B0" w:rsidRPr="002278DB">
              <w:rPr>
                <w:noProof/>
                <w:webHidden/>
              </w:rPr>
              <w:fldChar w:fldCharType="separate"/>
            </w:r>
            <w:r w:rsidR="00C857B0" w:rsidRPr="002278DB">
              <w:rPr>
                <w:noProof/>
                <w:webHidden/>
              </w:rPr>
              <w:t>11</w:t>
            </w:r>
            <w:r w:rsidR="00C857B0" w:rsidRPr="002278DB">
              <w:rPr>
                <w:noProof/>
                <w:webHidden/>
              </w:rPr>
              <w:fldChar w:fldCharType="end"/>
            </w:r>
          </w:hyperlink>
        </w:p>
        <w:p w14:paraId="29F30753" w14:textId="7E4CCFE9" w:rsidR="00C857B0" w:rsidRPr="002278DB" w:rsidRDefault="00EC3988">
          <w:pPr>
            <w:pStyle w:val="TOC2"/>
            <w:tabs>
              <w:tab w:val="right" w:leader="dot" w:pos="10042"/>
            </w:tabs>
            <w:rPr>
              <w:rFonts w:asciiTheme="minorHAnsi" w:hAnsiTheme="minorHAnsi"/>
              <w:noProof/>
              <w:sz w:val="24"/>
              <w:szCs w:val="24"/>
            </w:rPr>
          </w:pPr>
          <w:hyperlink w:anchor="_Toc50066041" w:history="1">
            <w:r w:rsidR="00C857B0" w:rsidRPr="002278DB">
              <w:rPr>
                <w:rStyle w:val="Hyperlink"/>
                <w:noProof/>
              </w:rPr>
              <w:t>National Counter Terrorism Security Office</w:t>
            </w:r>
            <w:r w:rsidR="00C857B0" w:rsidRPr="002278DB">
              <w:rPr>
                <w:noProof/>
                <w:webHidden/>
              </w:rPr>
              <w:tab/>
            </w:r>
            <w:r w:rsidR="00C857B0" w:rsidRPr="002278DB">
              <w:rPr>
                <w:noProof/>
                <w:webHidden/>
              </w:rPr>
              <w:fldChar w:fldCharType="begin"/>
            </w:r>
            <w:r w:rsidR="00C857B0" w:rsidRPr="002278DB">
              <w:rPr>
                <w:noProof/>
                <w:webHidden/>
              </w:rPr>
              <w:instrText xml:space="preserve"> PAGEREF _Toc50066041 \h </w:instrText>
            </w:r>
            <w:r w:rsidR="00C857B0" w:rsidRPr="002278DB">
              <w:rPr>
                <w:noProof/>
                <w:webHidden/>
              </w:rPr>
            </w:r>
            <w:r w:rsidR="00C857B0" w:rsidRPr="002278DB">
              <w:rPr>
                <w:noProof/>
                <w:webHidden/>
              </w:rPr>
              <w:fldChar w:fldCharType="separate"/>
            </w:r>
            <w:r w:rsidR="00C857B0" w:rsidRPr="002278DB">
              <w:rPr>
                <w:noProof/>
                <w:webHidden/>
              </w:rPr>
              <w:t>11</w:t>
            </w:r>
            <w:r w:rsidR="00C857B0" w:rsidRPr="002278DB">
              <w:rPr>
                <w:noProof/>
                <w:webHidden/>
              </w:rPr>
              <w:fldChar w:fldCharType="end"/>
            </w:r>
          </w:hyperlink>
        </w:p>
        <w:p w14:paraId="5BEEDE83" w14:textId="6B6CC03C" w:rsidR="003F61D8" w:rsidRPr="002278DB" w:rsidRDefault="003F61D8" w:rsidP="003F61D8">
          <w:pPr>
            <w:spacing w:line="276" w:lineRule="auto"/>
            <w:rPr>
              <w:rFonts w:cs="Arial"/>
            </w:rPr>
          </w:pPr>
          <w:r w:rsidRPr="002278DB">
            <w:rPr>
              <w:rFonts w:cs="Arial"/>
            </w:rPr>
            <w:fldChar w:fldCharType="end"/>
          </w:r>
        </w:p>
      </w:sdtContent>
    </w:sdt>
    <w:p w14:paraId="75DB270C" w14:textId="755B28C6" w:rsidR="003F61D8" w:rsidRPr="002278DB" w:rsidRDefault="003F61D8" w:rsidP="003F61D8">
      <w:pPr>
        <w:pStyle w:val="Headinglevel1"/>
        <w:spacing w:line="276" w:lineRule="auto"/>
        <w:rPr>
          <w:rFonts w:eastAsiaTheme="minorEastAsia" w:cs="Arial"/>
          <w:b w:val="0"/>
          <w:color w:val="auto"/>
          <w:sz w:val="22"/>
          <w:szCs w:val="22"/>
        </w:rPr>
      </w:pPr>
      <w:bookmarkStart w:id="2" w:name="_Toc495866935"/>
      <w:bookmarkStart w:id="3" w:name="_Toc495867050"/>
      <w:bookmarkStart w:id="4" w:name="_Toc495867286"/>
      <w:bookmarkStart w:id="5" w:name="_Toc495933573"/>
      <w:bookmarkStart w:id="6" w:name="_Toc495936701"/>
      <w:bookmarkStart w:id="7" w:name="_Toc496121062"/>
      <w:bookmarkStart w:id="8" w:name="_Toc526796600"/>
      <w:bookmarkStart w:id="9" w:name="_Toc526796633"/>
      <w:bookmarkStart w:id="10" w:name="_Toc526797069"/>
      <w:bookmarkStart w:id="11" w:name="_Toc526798299"/>
      <w:bookmarkEnd w:id="2"/>
      <w:bookmarkEnd w:id="3"/>
      <w:bookmarkEnd w:id="4"/>
      <w:bookmarkEnd w:id="5"/>
      <w:bookmarkEnd w:id="6"/>
      <w:bookmarkEnd w:id="7"/>
      <w:bookmarkEnd w:id="8"/>
      <w:bookmarkEnd w:id="9"/>
      <w:bookmarkEnd w:id="10"/>
      <w:bookmarkEnd w:id="11"/>
    </w:p>
    <w:p w14:paraId="01F0D394" w14:textId="2DC97B9E" w:rsidR="008A1B60" w:rsidRPr="002278DB" w:rsidRDefault="00A04004">
      <w:pPr>
        <w:spacing w:after="200" w:line="276" w:lineRule="auto"/>
        <w:rPr>
          <w:rFonts w:eastAsia="Times New Roman" w:cs="Arial"/>
          <w:b/>
          <w:color w:val="003399"/>
          <w:sz w:val="28"/>
          <w:szCs w:val="28"/>
        </w:rPr>
      </w:pPr>
      <w:bookmarkStart w:id="12" w:name="_Toc404764987"/>
      <w:r w:rsidRPr="002278DB">
        <w:rPr>
          <w:noProof/>
        </w:rPr>
        <mc:AlternateContent>
          <mc:Choice Requires="wps">
            <w:drawing>
              <wp:anchor distT="0" distB="0" distL="114300" distR="114300" simplePos="0" relativeHeight="251673600" behindDoc="0" locked="0" layoutInCell="1" allowOverlap="1" wp14:anchorId="6284DFE8" wp14:editId="6A4680D6">
                <wp:simplePos x="0" y="0"/>
                <wp:positionH relativeFrom="margin">
                  <wp:posOffset>1835150</wp:posOffset>
                </wp:positionH>
                <wp:positionV relativeFrom="paragraph">
                  <wp:posOffset>7414895</wp:posOffset>
                </wp:positionV>
                <wp:extent cx="5391150" cy="2355850"/>
                <wp:effectExtent l="0" t="0" r="19050" b="44450"/>
                <wp:wrapNone/>
                <wp:docPr id="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4F81BD">
                            <a:lumMod val="20000"/>
                            <a:lumOff val="80000"/>
                          </a:srgbClr>
                        </a:solidFill>
                        <a:ln w="19050">
                          <a:solidFill>
                            <a:srgbClr val="FF3300"/>
                          </a:solidFill>
                          <a:miter lim="800000"/>
                          <a:headEnd/>
                          <a:tailEnd/>
                        </a:ln>
                        <a:effectLst>
                          <a:outerShdw dist="28398" dir="3806097" algn="ctr" rotWithShape="0">
                            <a:sysClr val="window" lastClr="FFFFFF">
                              <a:alpha val="50000"/>
                            </a:sysClr>
                          </a:outerShdw>
                        </a:effectLst>
                      </wps:spPr>
                      <wps:txbx>
                        <w:txbxContent>
                          <w:p w14:paraId="0C97270A" w14:textId="77777777" w:rsidR="002278DB" w:rsidRPr="00823853" w:rsidRDefault="002278DB"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1DC1641B" w14:textId="77777777" w:rsidR="002278DB" w:rsidRPr="00A90306" w:rsidRDefault="002278DB"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1F2A1F80" w14:textId="77777777" w:rsidR="002278DB" w:rsidRPr="00B71DB8" w:rsidRDefault="002278DB"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2E07341D" w14:textId="77777777" w:rsidR="002278DB" w:rsidRPr="00B71DB8" w:rsidRDefault="002278DB"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6567025E" w14:textId="77777777" w:rsidR="002278DB" w:rsidRPr="00B71DB8" w:rsidRDefault="002278DB" w:rsidP="008A1B60">
                            <w:pPr>
                              <w:jc w:val="center"/>
                              <w:rPr>
                                <w:rFonts w:cs="Arial"/>
                                <w:sz w:val="18"/>
                                <w:szCs w:val="18"/>
                              </w:rPr>
                            </w:pPr>
                            <w:r w:rsidRPr="00B71DB8">
                              <w:rPr>
                                <w:noProof/>
                                <w:sz w:val="18"/>
                                <w:szCs w:val="18"/>
                              </w:rPr>
                              <w:t xml:space="preserve">  </w:t>
                            </w:r>
                            <w:r w:rsidRPr="00B71DB8">
                              <w:rPr>
                                <w:noProof/>
                              </w:rPr>
                              <w:drawing>
                                <wp:inline distT="0" distB="0" distL="0" distR="0" wp14:anchorId="5B340556" wp14:editId="75BD938C">
                                  <wp:extent cx="1092200" cy="30953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04D263DD" wp14:editId="164DCE75">
                                  <wp:extent cx="1270000" cy="441271"/>
                                  <wp:effectExtent l="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3BD2B514" w14:textId="77777777" w:rsidR="002278DB" w:rsidRPr="00823853" w:rsidRDefault="002278DB"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84DFE8" id="_x0000_t202" coordsize="21600,21600" o:spt="202" path="m,l,21600r21600,l21600,xe">
                <v:stroke joinstyle="miter"/>
                <v:path gradientshapeok="t" o:connecttype="rect"/>
              </v:shapetype>
              <v:shape id="Text Box 11" o:spid="_x0000_s1026" type="#_x0000_t202" style="position:absolute;margin-left:144.5pt;margin-top:583.85pt;width:424.5pt;height:18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" fillcolor="#dce6f2" strokecolor="#f30" strokeweight="1.5pt">
                <v:shadow on="t" color="window" opacity=".5" offset="1pt"/>
                <v:textbox>
                  <w:txbxContent>
                    <w:p w14:paraId="0C97270A" w14:textId="77777777" w:rsidR="002278DB" w:rsidRPr="00823853" w:rsidRDefault="002278DB"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1DC1641B" w14:textId="77777777" w:rsidR="002278DB" w:rsidRPr="00A90306" w:rsidRDefault="002278DB"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1F2A1F80" w14:textId="77777777" w:rsidR="002278DB" w:rsidRPr="00B71DB8" w:rsidRDefault="002278DB"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2E07341D" w14:textId="77777777" w:rsidR="002278DB" w:rsidRPr="00B71DB8" w:rsidRDefault="002278DB"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6567025E" w14:textId="77777777" w:rsidR="002278DB" w:rsidRPr="00B71DB8" w:rsidRDefault="002278DB" w:rsidP="008A1B60">
                      <w:pPr>
                        <w:jc w:val="center"/>
                        <w:rPr>
                          <w:rFonts w:cs="Arial"/>
                          <w:sz w:val="18"/>
                          <w:szCs w:val="18"/>
                        </w:rPr>
                      </w:pPr>
                      <w:r w:rsidRPr="00B71DB8">
                        <w:rPr>
                          <w:noProof/>
                          <w:sz w:val="18"/>
                          <w:szCs w:val="18"/>
                        </w:rPr>
                        <w:t xml:space="preserve">  </w:t>
                      </w:r>
                      <w:r w:rsidRPr="00B71DB8">
                        <w:rPr>
                          <w:noProof/>
                        </w:rPr>
                        <w:drawing>
                          <wp:inline distT="0" distB="0" distL="0" distR="0" wp14:anchorId="5B340556" wp14:editId="75BD938C">
                            <wp:extent cx="1092200" cy="30953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04D263DD" wp14:editId="164DCE75">
                            <wp:extent cx="1270000" cy="441271"/>
                            <wp:effectExtent l="0" t="0" r="0" b="0"/>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3BD2B514" w14:textId="77777777" w:rsidR="002278DB" w:rsidRPr="00823853" w:rsidRDefault="002278DB"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Pr="002278DB">
        <w:rPr>
          <w:noProof/>
        </w:rPr>
        <mc:AlternateContent>
          <mc:Choice Requires="wps">
            <w:drawing>
              <wp:anchor distT="0" distB="0" distL="114300" distR="114300" simplePos="0" relativeHeight="251671552" behindDoc="0" locked="0" layoutInCell="1" allowOverlap="1" wp14:anchorId="04DAC3BD" wp14:editId="75001327">
                <wp:simplePos x="0" y="0"/>
                <wp:positionH relativeFrom="margin">
                  <wp:posOffset>1835150</wp:posOffset>
                </wp:positionH>
                <wp:positionV relativeFrom="paragraph">
                  <wp:posOffset>7414895</wp:posOffset>
                </wp:positionV>
                <wp:extent cx="5391150" cy="2355850"/>
                <wp:effectExtent l="0" t="0" r="19050" b="44450"/>
                <wp:wrapNone/>
                <wp:docPr id="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4F81BD">
                            <a:lumMod val="20000"/>
                            <a:lumOff val="80000"/>
                          </a:srgbClr>
                        </a:solidFill>
                        <a:ln w="19050">
                          <a:solidFill>
                            <a:srgbClr val="FF3300"/>
                          </a:solidFill>
                          <a:miter lim="800000"/>
                          <a:headEnd/>
                          <a:tailEnd/>
                        </a:ln>
                        <a:effectLst>
                          <a:outerShdw dist="28398" dir="3806097" algn="ctr" rotWithShape="0">
                            <a:sysClr val="window" lastClr="FFFFFF">
                              <a:alpha val="50000"/>
                            </a:sysClr>
                          </a:outerShdw>
                        </a:effectLst>
                      </wps:spPr>
                      <wps:txbx>
                        <w:txbxContent>
                          <w:p w14:paraId="02DEB22A" w14:textId="77777777" w:rsidR="002278DB" w:rsidRPr="00823853" w:rsidRDefault="002278DB"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34659BEC" w14:textId="77777777" w:rsidR="002278DB" w:rsidRPr="00A90306" w:rsidRDefault="002278DB"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391B7C16" w14:textId="77777777" w:rsidR="002278DB" w:rsidRPr="00B71DB8" w:rsidRDefault="002278DB"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6E74302E" w14:textId="77777777" w:rsidR="002278DB" w:rsidRPr="00B71DB8" w:rsidRDefault="002278DB"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7A694CE5" w14:textId="77777777" w:rsidR="002278DB" w:rsidRPr="00B71DB8" w:rsidRDefault="002278DB" w:rsidP="008A1B60">
                            <w:pPr>
                              <w:jc w:val="center"/>
                              <w:rPr>
                                <w:rFonts w:cs="Arial"/>
                                <w:sz w:val="18"/>
                                <w:szCs w:val="18"/>
                              </w:rPr>
                            </w:pPr>
                            <w:r w:rsidRPr="00B71DB8">
                              <w:rPr>
                                <w:noProof/>
                                <w:sz w:val="18"/>
                                <w:szCs w:val="18"/>
                              </w:rPr>
                              <w:t xml:space="preserve">  </w:t>
                            </w:r>
                            <w:r w:rsidRPr="00B71DB8">
                              <w:rPr>
                                <w:noProof/>
                              </w:rPr>
                              <w:drawing>
                                <wp:inline distT="0" distB="0" distL="0" distR="0" wp14:anchorId="188E0E59" wp14:editId="1CC92D26">
                                  <wp:extent cx="1092200" cy="30953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6CD5C2D9" wp14:editId="5FA0F9F0">
                                  <wp:extent cx="1270000" cy="441271"/>
                                  <wp:effectExtent l="0" t="0" r="0"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34B7D485" w14:textId="77777777" w:rsidR="002278DB" w:rsidRPr="00823853" w:rsidRDefault="002278DB"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DAC3BD" id="_x0000_s1027" type="#_x0000_t202" style="position:absolute;margin-left:144.5pt;margin-top:583.85pt;width:424.5pt;height:18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" fillcolor="#dce6f2" strokecolor="#f30" strokeweight="1.5pt">
                <v:shadow on="t" color="window" opacity=".5" offset="1pt"/>
                <v:textbox>
                  <w:txbxContent>
                    <w:p w14:paraId="02DEB22A" w14:textId="77777777" w:rsidR="002278DB" w:rsidRPr="00823853" w:rsidRDefault="002278DB"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34659BEC" w14:textId="77777777" w:rsidR="002278DB" w:rsidRPr="00A90306" w:rsidRDefault="002278DB"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391B7C16" w14:textId="77777777" w:rsidR="002278DB" w:rsidRPr="00B71DB8" w:rsidRDefault="002278DB"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6E74302E" w14:textId="77777777" w:rsidR="002278DB" w:rsidRPr="00B71DB8" w:rsidRDefault="002278DB"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7A694CE5" w14:textId="77777777" w:rsidR="002278DB" w:rsidRPr="00B71DB8" w:rsidRDefault="002278DB" w:rsidP="008A1B60">
                      <w:pPr>
                        <w:jc w:val="center"/>
                        <w:rPr>
                          <w:rFonts w:cs="Arial"/>
                          <w:sz w:val="18"/>
                          <w:szCs w:val="18"/>
                        </w:rPr>
                      </w:pPr>
                      <w:r w:rsidRPr="00B71DB8">
                        <w:rPr>
                          <w:noProof/>
                          <w:sz w:val="18"/>
                          <w:szCs w:val="18"/>
                        </w:rPr>
                        <w:t xml:space="preserve">  </w:t>
                      </w:r>
                      <w:r w:rsidRPr="00B71DB8">
                        <w:rPr>
                          <w:noProof/>
                        </w:rPr>
                        <w:drawing>
                          <wp:inline distT="0" distB="0" distL="0" distR="0" wp14:anchorId="188E0E59" wp14:editId="1CC92D26">
                            <wp:extent cx="1092200" cy="30953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6CD5C2D9" wp14:editId="5FA0F9F0">
                            <wp:extent cx="1270000" cy="441271"/>
                            <wp:effectExtent l="0" t="0" r="0"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34B7D485" w14:textId="77777777" w:rsidR="002278DB" w:rsidRPr="00823853" w:rsidRDefault="002278DB"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Pr="002278DB">
        <w:rPr>
          <w:noProof/>
        </w:rPr>
        <mc:AlternateContent>
          <mc:Choice Requires="wps">
            <w:drawing>
              <wp:anchor distT="0" distB="0" distL="114300" distR="114300" simplePos="0" relativeHeight="251669504" behindDoc="0" locked="0" layoutInCell="1" allowOverlap="1" wp14:anchorId="4C41EBFD" wp14:editId="612303C5">
                <wp:simplePos x="0" y="0"/>
                <wp:positionH relativeFrom="margin">
                  <wp:posOffset>1835150</wp:posOffset>
                </wp:positionH>
                <wp:positionV relativeFrom="paragraph">
                  <wp:posOffset>7414895</wp:posOffset>
                </wp:positionV>
                <wp:extent cx="5391150" cy="2355850"/>
                <wp:effectExtent l="0" t="0" r="19050" b="44450"/>
                <wp:wrapNone/>
                <wp:docPr id="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4F81BD">
                            <a:lumMod val="20000"/>
                            <a:lumOff val="80000"/>
                          </a:srgbClr>
                        </a:solidFill>
                        <a:ln w="19050">
                          <a:solidFill>
                            <a:srgbClr val="FF3300"/>
                          </a:solidFill>
                          <a:miter lim="800000"/>
                          <a:headEnd/>
                          <a:tailEnd/>
                        </a:ln>
                        <a:effectLst>
                          <a:outerShdw dist="28398" dir="3806097" algn="ctr" rotWithShape="0">
                            <a:sysClr val="window" lastClr="FFFFFF">
                              <a:alpha val="50000"/>
                            </a:sysClr>
                          </a:outerShdw>
                        </a:effectLst>
                      </wps:spPr>
                      <wps:txbx>
                        <w:txbxContent>
                          <w:p w14:paraId="2AD1CB8D" w14:textId="77777777" w:rsidR="002278DB" w:rsidRPr="00823853" w:rsidRDefault="002278DB"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4D7AB57E" w14:textId="77777777" w:rsidR="002278DB" w:rsidRPr="00A90306" w:rsidRDefault="002278DB"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7791715F" w14:textId="77777777" w:rsidR="002278DB" w:rsidRPr="00B71DB8" w:rsidRDefault="002278DB"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21B7381C" w14:textId="77777777" w:rsidR="002278DB" w:rsidRPr="00B71DB8" w:rsidRDefault="002278DB"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0CF0418C" w14:textId="77777777" w:rsidR="002278DB" w:rsidRPr="00B71DB8" w:rsidRDefault="002278DB" w:rsidP="008A1B60">
                            <w:pPr>
                              <w:jc w:val="center"/>
                              <w:rPr>
                                <w:rFonts w:cs="Arial"/>
                                <w:sz w:val="18"/>
                                <w:szCs w:val="18"/>
                              </w:rPr>
                            </w:pPr>
                            <w:r w:rsidRPr="00B71DB8">
                              <w:rPr>
                                <w:noProof/>
                                <w:sz w:val="18"/>
                                <w:szCs w:val="18"/>
                              </w:rPr>
                              <w:t xml:space="preserve">  </w:t>
                            </w:r>
                            <w:r w:rsidRPr="00B71DB8">
                              <w:rPr>
                                <w:noProof/>
                              </w:rPr>
                              <w:drawing>
                                <wp:inline distT="0" distB="0" distL="0" distR="0" wp14:anchorId="0A5A6A77" wp14:editId="49B30C5B">
                                  <wp:extent cx="1092200" cy="3095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74EDD094" wp14:editId="6267AF94">
                                  <wp:extent cx="1270000" cy="441271"/>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780F5440" w14:textId="77777777" w:rsidR="002278DB" w:rsidRPr="00823853" w:rsidRDefault="002278DB"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41EBFD" id="_x0000_s1028" type="#_x0000_t202" style="position:absolute;margin-left:144.5pt;margin-top:583.85pt;width:424.5pt;height:18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" fillcolor="#dce6f2" strokecolor="#f30" strokeweight="1.5pt">
                <v:shadow on="t" color="window" opacity=".5" offset="1pt"/>
                <v:textbox>
                  <w:txbxContent>
                    <w:p w14:paraId="2AD1CB8D" w14:textId="77777777" w:rsidR="002278DB" w:rsidRPr="00823853" w:rsidRDefault="002278DB"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4D7AB57E" w14:textId="77777777" w:rsidR="002278DB" w:rsidRPr="00A90306" w:rsidRDefault="002278DB"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7791715F" w14:textId="77777777" w:rsidR="002278DB" w:rsidRPr="00B71DB8" w:rsidRDefault="002278DB"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21B7381C" w14:textId="77777777" w:rsidR="002278DB" w:rsidRPr="00B71DB8" w:rsidRDefault="002278DB"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0CF0418C" w14:textId="77777777" w:rsidR="002278DB" w:rsidRPr="00B71DB8" w:rsidRDefault="002278DB" w:rsidP="008A1B60">
                      <w:pPr>
                        <w:jc w:val="center"/>
                        <w:rPr>
                          <w:rFonts w:cs="Arial"/>
                          <w:sz w:val="18"/>
                          <w:szCs w:val="18"/>
                        </w:rPr>
                      </w:pPr>
                      <w:r w:rsidRPr="00B71DB8">
                        <w:rPr>
                          <w:noProof/>
                          <w:sz w:val="18"/>
                          <w:szCs w:val="18"/>
                        </w:rPr>
                        <w:t xml:space="preserve">  </w:t>
                      </w:r>
                      <w:r w:rsidRPr="00B71DB8">
                        <w:rPr>
                          <w:noProof/>
                        </w:rPr>
                        <w:drawing>
                          <wp:inline distT="0" distB="0" distL="0" distR="0" wp14:anchorId="0A5A6A77" wp14:editId="49B30C5B">
                            <wp:extent cx="1092200" cy="3095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74EDD094" wp14:editId="6267AF94">
                            <wp:extent cx="1270000" cy="441271"/>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780F5440" w14:textId="77777777" w:rsidR="002278DB" w:rsidRPr="00823853" w:rsidRDefault="002278DB"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Pr="002278DB">
        <w:rPr>
          <w:noProof/>
        </w:rPr>
        <mc:AlternateContent>
          <mc:Choice Requires="wps">
            <w:drawing>
              <wp:anchor distT="0" distB="0" distL="114300" distR="114300" simplePos="0" relativeHeight="251667456" behindDoc="0" locked="0" layoutInCell="1" allowOverlap="1" wp14:anchorId="7170407E" wp14:editId="375958E7">
                <wp:simplePos x="0" y="0"/>
                <wp:positionH relativeFrom="margin">
                  <wp:posOffset>1835150</wp:posOffset>
                </wp:positionH>
                <wp:positionV relativeFrom="paragraph">
                  <wp:posOffset>7414895</wp:posOffset>
                </wp:positionV>
                <wp:extent cx="5391150" cy="2355850"/>
                <wp:effectExtent l="0" t="0" r="19050" b="44450"/>
                <wp:wrapNone/>
                <wp:docPr id="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4F81BD">
                            <a:lumMod val="20000"/>
                            <a:lumOff val="80000"/>
                          </a:srgbClr>
                        </a:solidFill>
                        <a:ln w="19050">
                          <a:solidFill>
                            <a:srgbClr val="FF3300"/>
                          </a:solidFill>
                          <a:miter lim="800000"/>
                          <a:headEnd/>
                          <a:tailEnd/>
                        </a:ln>
                        <a:effectLst>
                          <a:outerShdw dist="28398" dir="3806097" algn="ctr" rotWithShape="0">
                            <a:sysClr val="window" lastClr="FFFFFF">
                              <a:alpha val="50000"/>
                            </a:sysClr>
                          </a:outerShdw>
                        </a:effectLst>
                      </wps:spPr>
                      <wps:txbx>
                        <w:txbxContent>
                          <w:p w14:paraId="7CCEFE1F" w14:textId="77777777" w:rsidR="002278DB" w:rsidRPr="00823853" w:rsidRDefault="002278DB"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2BF7F522" w14:textId="77777777" w:rsidR="002278DB" w:rsidRPr="00A90306" w:rsidRDefault="002278DB"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6283D538" w14:textId="77777777" w:rsidR="002278DB" w:rsidRPr="00B71DB8" w:rsidRDefault="002278DB"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7697A433" w14:textId="77777777" w:rsidR="002278DB" w:rsidRPr="00B71DB8" w:rsidRDefault="002278DB"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32833715" w14:textId="77777777" w:rsidR="002278DB" w:rsidRPr="00B71DB8" w:rsidRDefault="002278DB" w:rsidP="008A1B60">
                            <w:pPr>
                              <w:jc w:val="center"/>
                              <w:rPr>
                                <w:rFonts w:cs="Arial"/>
                                <w:sz w:val="18"/>
                                <w:szCs w:val="18"/>
                              </w:rPr>
                            </w:pPr>
                            <w:r w:rsidRPr="00B71DB8">
                              <w:rPr>
                                <w:noProof/>
                                <w:sz w:val="18"/>
                                <w:szCs w:val="18"/>
                              </w:rPr>
                              <w:t xml:space="preserve">  </w:t>
                            </w:r>
                            <w:r w:rsidRPr="00B71DB8">
                              <w:rPr>
                                <w:noProof/>
                              </w:rPr>
                              <w:drawing>
                                <wp:inline distT="0" distB="0" distL="0" distR="0" wp14:anchorId="02E7F4B0" wp14:editId="17A2AA74">
                                  <wp:extent cx="1092200" cy="30953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5671E58E" wp14:editId="6A805904">
                                  <wp:extent cx="1270000" cy="441271"/>
                                  <wp:effectExtent l="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6EE4F286" w14:textId="77777777" w:rsidR="002278DB" w:rsidRPr="00823853" w:rsidRDefault="002278DB"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70407E" id="_x0000_s1029" type="#_x0000_t202" style="position:absolute;margin-left:144.5pt;margin-top:583.85pt;width:424.5pt;height:18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" fillcolor="#dce6f2" strokecolor="#f30" strokeweight="1.5pt">
                <v:shadow on="t" color="window" opacity=".5" offset="1pt"/>
                <v:textbox>
                  <w:txbxContent>
                    <w:p w14:paraId="7CCEFE1F" w14:textId="77777777" w:rsidR="002278DB" w:rsidRPr="00823853" w:rsidRDefault="002278DB"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2BF7F522" w14:textId="77777777" w:rsidR="002278DB" w:rsidRPr="00A90306" w:rsidRDefault="002278DB"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6283D538" w14:textId="77777777" w:rsidR="002278DB" w:rsidRPr="00B71DB8" w:rsidRDefault="002278DB"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7697A433" w14:textId="77777777" w:rsidR="002278DB" w:rsidRPr="00B71DB8" w:rsidRDefault="002278DB"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32833715" w14:textId="77777777" w:rsidR="002278DB" w:rsidRPr="00B71DB8" w:rsidRDefault="002278DB" w:rsidP="008A1B60">
                      <w:pPr>
                        <w:jc w:val="center"/>
                        <w:rPr>
                          <w:rFonts w:cs="Arial"/>
                          <w:sz w:val="18"/>
                          <w:szCs w:val="18"/>
                        </w:rPr>
                      </w:pPr>
                      <w:r w:rsidRPr="00B71DB8">
                        <w:rPr>
                          <w:noProof/>
                          <w:sz w:val="18"/>
                          <w:szCs w:val="18"/>
                        </w:rPr>
                        <w:t xml:space="preserve">  </w:t>
                      </w:r>
                      <w:r w:rsidRPr="00B71DB8">
                        <w:rPr>
                          <w:noProof/>
                        </w:rPr>
                        <w:drawing>
                          <wp:inline distT="0" distB="0" distL="0" distR="0" wp14:anchorId="02E7F4B0" wp14:editId="17A2AA74">
                            <wp:extent cx="1092200" cy="30953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5671E58E" wp14:editId="6A805904">
                            <wp:extent cx="1270000" cy="441271"/>
                            <wp:effectExtent l="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6EE4F286" w14:textId="77777777" w:rsidR="002278DB" w:rsidRPr="00823853" w:rsidRDefault="002278DB"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Pr="002278DB">
        <w:rPr>
          <w:noProof/>
        </w:rPr>
        <mc:AlternateContent>
          <mc:Choice Requires="wps">
            <w:drawing>
              <wp:anchor distT="0" distB="0" distL="114300" distR="114300" simplePos="0" relativeHeight="251665408" behindDoc="0" locked="0" layoutInCell="1" allowOverlap="1" wp14:anchorId="47ECBB4A" wp14:editId="17C449B7">
                <wp:simplePos x="0" y="0"/>
                <wp:positionH relativeFrom="margin">
                  <wp:posOffset>1835150</wp:posOffset>
                </wp:positionH>
                <wp:positionV relativeFrom="paragraph">
                  <wp:posOffset>7414895</wp:posOffset>
                </wp:positionV>
                <wp:extent cx="5391150" cy="2355850"/>
                <wp:effectExtent l="0" t="0" r="19050" b="44450"/>
                <wp:wrapNone/>
                <wp:docPr id="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4F81BD">
                            <a:lumMod val="20000"/>
                            <a:lumOff val="80000"/>
                          </a:srgbClr>
                        </a:solidFill>
                        <a:ln w="19050">
                          <a:solidFill>
                            <a:srgbClr val="FF3300"/>
                          </a:solidFill>
                          <a:miter lim="800000"/>
                          <a:headEnd/>
                          <a:tailEnd/>
                        </a:ln>
                        <a:effectLst>
                          <a:outerShdw dist="28398" dir="3806097" algn="ctr" rotWithShape="0">
                            <a:sysClr val="window" lastClr="FFFFFF">
                              <a:alpha val="50000"/>
                            </a:sysClr>
                          </a:outerShdw>
                        </a:effectLst>
                      </wps:spPr>
                      <wps:txbx>
                        <w:txbxContent>
                          <w:p w14:paraId="43EFF7DE" w14:textId="77777777" w:rsidR="002278DB" w:rsidRPr="00823853" w:rsidRDefault="002278DB"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6804CE52" w14:textId="77777777" w:rsidR="002278DB" w:rsidRPr="00A90306" w:rsidRDefault="002278DB"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1B6C155B" w14:textId="77777777" w:rsidR="002278DB" w:rsidRPr="00B71DB8" w:rsidRDefault="002278DB"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1C7BF750" w14:textId="77777777" w:rsidR="002278DB" w:rsidRPr="00B71DB8" w:rsidRDefault="002278DB"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5ACB74D4" w14:textId="77777777" w:rsidR="002278DB" w:rsidRPr="00B71DB8" w:rsidRDefault="002278DB" w:rsidP="008A1B60">
                            <w:pPr>
                              <w:jc w:val="center"/>
                              <w:rPr>
                                <w:rFonts w:cs="Arial"/>
                                <w:sz w:val="18"/>
                                <w:szCs w:val="18"/>
                              </w:rPr>
                            </w:pPr>
                            <w:r w:rsidRPr="00B71DB8">
                              <w:rPr>
                                <w:noProof/>
                                <w:sz w:val="18"/>
                                <w:szCs w:val="18"/>
                              </w:rPr>
                              <w:t xml:space="preserve">  </w:t>
                            </w:r>
                            <w:r w:rsidRPr="00B71DB8">
                              <w:rPr>
                                <w:noProof/>
                              </w:rPr>
                              <w:drawing>
                                <wp:inline distT="0" distB="0" distL="0" distR="0" wp14:anchorId="3BDEFE70" wp14:editId="74D3F21D">
                                  <wp:extent cx="1092200" cy="30953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01FC442A" wp14:editId="45CFBC06">
                                  <wp:extent cx="1270000" cy="441271"/>
                                  <wp:effectExtent l="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A4DCEC5" w14:textId="77777777" w:rsidR="002278DB" w:rsidRPr="00823853" w:rsidRDefault="002278DB"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ECBB4A" id="_x0000_s1030" type="#_x0000_t202" style="position:absolute;margin-left:144.5pt;margin-top:583.85pt;width:424.5pt;height:1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" fillcolor="#dce6f2" strokecolor="#f30" strokeweight="1.5pt">
                <v:shadow on="t" color="window" opacity=".5" offset="1pt"/>
                <v:textbox>
                  <w:txbxContent>
                    <w:p w14:paraId="43EFF7DE" w14:textId="77777777" w:rsidR="002278DB" w:rsidRPr="00823853" w:rsidRDefault="002278DB" w:rsidP="008A1B60">
                      <w:pPr>
                        <w:rPr>
                          <w:rFonts w:asciiTheme="minorHAnsi" w:hAnsiTheme="minorHAnsi" w:cs="Arial"/>
                          <w:b/>
                          <w:sz w:val="18"/>
                          <w:szCs w:val="18"/>
                        </w:rPr>
                      </w:pPr>
                      <w:r>
                        <w:rPr>
                          <w:rFonts w:ascii="Rockwell Condensed" w:hAnsi="Rockwell Condensed"/>
                          <w:color w:val="003399"/>
                          <w:sz w:val="24"/>
                          <w:szCs w:val="24"/>
                          <w:u w:val="single"/>
                        </w:rPr>
                        <w:t>Table of contents</w:t>
                      </w:r>
                    </w:p>
                    <w:p w14:paraId="6804CE52" w14:textId="77777777" w:rsidR="002278DB" w:rsidRPr="00A90306" w:rsidRDefault="002278DB" w:rsidP="008A1B60">
                      <w:pPr>
                        <w:pBdr>
                          <w:top w:val="single" w:sz="8" w:space="1" w:color="FF3300"/>
                          <w:left w:val="single" w:sz="8" w:space="4" w:color="FF3300"/>
                          <w:bottom w:val="single" w:sz="8" w:space="1" w:color="FF3300"/>
                          <w:right w:val="single" w:sz="8" w:space="4" w:color="FF3300"/>
                        </w:pBdr>
                        <w:jc w:val="center"/>
                        <w:rPr>
                          <w:b/>
                          <w:bCs/>
                          <w:color w:val="FF3300"/>
                          <w:sz w:val="18"/>
                          <w:szCs w:val="18"/>
                        </w:rPr>
                      </w:pPr>
                      <w:r w:rsidRPr="00A90306">
                        <w:rPr>
                          <w:b/>
                          <w:bCs/>
                          <w:color w:val="FF3300"/>
                          <w:sz w:val="18"/>
                          <w:szCs w:val="18"/>
                        </w:rPr>
                        <w:t>Delete this text box when the information contained below is understood</w:t>
                      </w:r>
                    </w:p>
                    <w:p w14:paraId="1B6C155B" w14:textId="77777777" w:rsidR="002278DB" w:rsidRPr="00B71DB8" w:rsidRDefault="002278DB" w:rsidP="008A1B60">
                      <w:pPr>
                        <w:spacing w:before="120" w:after="120"/>
                        <w:rPr>
                          <w:rFonts w:cs="Arial"/>
                          <w:sz w:val="18"/>
                          <w:szCs w:val="18"/>
                        </w:rPr>
                      </w:pPr>
                      <w:r w:rsidRPr="00B71DB8">
                        <w:rPr>
                          <w:rFonts w:cs="Arial"/>
                          <w:sz w:val="18"/>
                          <w:szCs w:val="18"/>
                        </w:rPr>
                        <w:t>The contents page</w:t>
                      </w:r>
                      <w:r>
                        <w:rPr>
                          <w:rFonts w:cs="Arial"/>
                          <w:sz w:val="18"/>
                          <w:szCs w:val="18"/>
                        </w:rPr>
                        <w:t xml:space="preserve"> </w:t>
                      </w:r>
                      <w:r w:rsidRPr="00B71DB8">
                        <w:rPr>
                          <w:rFonts w:cs="Arial"/>
                          <w:sz w:val="18"/>
                          <w:szCs w:val="18"/>
                        </w:rPr>
                        <w:t>ha</w:t>
                      </w:r>
                      <w:r>
                        <w:rPr>
                          <w:rFonts w:cs="Arial"/>
                          <w:sz w:val="18"/>
                          <w:szCs w:val="18"/>
                        </w:rPr>
                        <w:t>s</w:t>
                      </w:r>
                      <w:r w:rsidRPr="00B71DB8">
                        <w:rPr>
                          <w:rFonts w:cs="Arial"/>
                          <w:sz w:val="18"/>
                          <w:szCs w:val="18"/>
                        </w:rPr>
                        <w:t xml:space="preserve"> been produced by inserting a table of contents. The </w:t>
                      </w:r>
                      <w:r w:rsidRPr="00CE492A">
                        <w:rPr>
                          <w:rFonts w:cs="Arial"/>
                          <w:sz w:val="18"/>
                          <w:szCs w:val="18"/>
                        </w:rPr>
                        <w:t>(</w:t>
                      </w:r>
                      <w:r w:rsidRPr="00445E85">
                        <w:rPr>
                          <w:rFonts w:cs="Arial"/>
                          <w:b/>
                          <w:bCs/>
                          <w:color w:val="003399"/>
                          <w:sz w:val="18"/>
                          <w:szCs w:val="18"/>
                        </w:rPr>
                        <w:t>blue</w:t>
                      </w:r>
                      <w:r>
                        <w:rPr>
                          <w:rFonts w:cs="Arial"/>
                          <w:b/>
                          <w:bCs/>
                          <w:color w:val="003399"/>
                          <w:sz w:val="18"/>
                          <w:szCs w:val="18"/>
                        </w:rPr>
                        <w:t xml:space="preserve"> </w:t>
                      </w:r>
                      <w:r w:rsidRPr="00CE492A">
                        <w:rPr>
                          <w:rFonts w:cs="Arial"/>
                          <w:sz w:val="18"/>
                          <w:szCs w:val="18"/>
                        </w:rPr>
                        <w:t>and</w:t>
                      </w:r>
                      <w:r>
                        <w:rPr>
                          <w:rFonts w:cs="Arial"/>
                          <w:b/>
                          <w:bCs/>
                          <w:color w:val="003399"/>
                          <w:sz w:val="18"/>
                          <w:szCs w:val="18"/>
                        </w:rPr>
                        <w:t xml:space="preserve"> </w:t>
                      </w:r>
                      <w:r w:rsidRPr="00CE492A">
                        <w:rPr>
                          <w:rFonts w:cs="Arial"/>
                          <w:b/>
                          <w:bCs/>
                          <w:color w:val="FF3300"/>
                          <w:sz w:val="18"/>
                          <w:szCs w:val="18"/>
                        </w:rPr>
                        <w:t>orange</w:t>
                      </w:r>
                      <w:r w:rsidRPr="00CE492A">
                        <w:rPr>
                          <w:rFonts w:cs="Arial"/>
                          <w:sz w:val="18"/>
                          <w:szCs w:val="18"/>
                        </w:rPr>
                        <w:t xml:space="preserve">) </w:t>
                      </w:r>
                      <w:r w:rsidRPr="00B71DB8">
                        <w:rPr>
                          <w:rFonts w:cs="Arial"/>
                          <w:sz w:val="18"/>
                          <w:szCs w:val="18"/>
                        </w:rPr>
                        <w:t xml:space="preserve">bold headings in the </w:t>
                      </w:r>
                      <w:r>
                        <w:rPr>
                          <w:rFonts w:cs="Arial"/>
                          <w:sz w:val="18"/>
                          <w:szCs w:val="18"/>
                        </w:rPr>
                        <w:t>template</w:t>
                      </w:r>
                      <w:r w:rsidRPr="00B71DB8">
                        <w:rPr>
                          <w:rFonts w:cs="Arial"/>
                          <w:sz w:val="18"/>
                          <w:szCs w:val="18"/>
                        </w:rPr>
                        <w:t xml:space="preserve"> have been formatted in ‘</w:t>
                      </w:r>
                      <w:r w:rsidRPr="00F16309">
                        <w:rPr>
                          <w:rFonts w:cs="Arial"/>
                          <w:sz w:val="18"/>
                          <w:szCs w:val="18"/>
                          <w:highlight w:val="yellow"/>
                        </w:rPr>
                        <w:t>heading style</w:t>
                      </w:r>
                      <w:r w:rsidRPr="00B71DB8">
                        <w:rPr>
                          <w:rFonts w:cs="Arial"/>
                          <w:sz w:val="18"/>
                          <w:szCs w:val="18"/>
                        </w:rPr>
                        <w:t>’ so that they appear in the automated contents page. If you make changes to any of these headings</w:t>
                      </w:r>
                      <w:r>
                        <w:rPr>
                          <w:rFonts w:cs="Arial"/>
                          <w:sz w:val="18"/>
                          <w:szCs w:val="18"/>
                        </w:rPr>
                        <w:t xml:space="preserve">, </w:t>
                      </w:r>
                      <w:r w:rsidRPr="00F16309">
                        <w:rPr>
                          <w:rFonts w:cs="Arial"/>
                          <w:sz w:val="18"/>
                          <w:szCs w:val="18"/>
                          <w:highlight w:val="yellow"/>
                        </w:rPr>
                        <w:t>delete them, add extra pages to the document or remove pages,</w:t>
                      </w:r>
                      <w:r w:rsidRPr="00B71DB8">
                        <w:rPr>
                          <w:rFonts w:cs="Arial"/>
                          <w:sz w:val="18"/>
                          <w:szCs w:val="18"/>
                        </w:rPr>
                        <w:t xml:space="preserve"> your table of contents should be updated.</w:t>
                      </w:r>
                    </w:p>
                    <w:p w14:paraId="1C7BF750" w14:textId="77777777" w:rsidR="002278DB" w:rsidRPr="00B71DB8" w:rsidRDefault="002278DB" w:rsidP="008A1B60">
                      <w:pPr>
                        <w:rPr>
                          <w:rFonts w:cs="Arial"/>
                          <w:sz w:val="18"/>
                          <w:szCs w:val="18"/>
                        </w:rPr>
                      </w:pPr>
                      <w:r w:rsidRPr="00B71DB8">
                        <w:rPr>
                          <w:rFonts w:cs="Arial"/>
                          <w:sz w:val="18"/>
                          <w:szCs w:val="18"/>
                        </w:rPr>
                        <w:t xml:space="preserve">To do this, go to the beginning of the contents page and click on the word </w:t>
                      </w:r>
                      <w:r w:rsidRPr="00B71DB8">
                        <w:rPr>
                          <w:rFonts w:cs="Arial"/>
                          <w:b/>
                          <w:color w:val="365F91" w:themeColor="accent1" w:themeShade="BF"/>
                          <w:sz w:val="18"/>
                          <w:szCs w:val="18"/>
                        </w:rPr>
                        <w:t>Contents</w:t>
                      </w:r>
                      <w:r w:rsidRPr="00B71DB8">
                        <w:rPr>
                          <w:rFonts w:cs="Arial"/>
                          <w:sz w:val="18"/>
                          <w:szCs w:val="18"/>
                        </w:rPr>
                        <w:t>– the tab below appears and should be selected.</w:t>
                      </w:r>
                    </w:p>
                    <w:p w14:paraId="5ACB74D4" w14:textId="77777777" w:rsidR="002278DB" w:rsidRPr="00B71DB8" w:rsidRDefault="002278DB" w:rsidP="008A1B60">
                      <w:pPr>
                        <w:jc w:val="center"/>
                        <w:rPr>
                          <w:rFonts w:cs="Arial"/>
                          <w:sz w:val="18"/>
                          <w:szCs w:val="18"/>
                        </w:rPr>
                      </w:pPr>
                      <w:r w:rsidRPr="00B71DB8">
                        <w:rPr>
                          <w:noProof/>
                          <w:sz w:val="18"/>
                          <w:szCs w:val="18"/>
                        </w:rPr>
                        <w:t xml:space="preserve">  </w:t>
                      </w:r>
                      <w:r w:rsidRPr="00B71DB8">
                        <w:rPr>
                          <w:noProof/>
                        </w:rPr>
                        <w:drawing>
                          <wp:inline distT="0" distB="0" distL="0" distR="0" wp14:anchorId="3BDEFE70" wp14:editId="74D3F21D">
                            <wp:extent cx="1092200" cy="30953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7456" cy="316689"/>
                                    </a:xfrm>
                                    <a:prstGeom prst="rect">
                                      <a:avLst/>
                                    </a:prstGeom>
                                  </pic:spPr>
                                </pic:pic>
                              </a:graphicData>
                            </a:graphic>
                          </wp:inline>
                        </w:drawing>
                      </w:r>
                      <w:r w:rsidRPr="00B71DB8">
                        <w:rPr>
                          <w:noProof/>
                          <w:sz w:val="18"/>
                          <w:szCs w:val="18"/>
                        </w:rPr>
                        <w:t xml:space="preserve">    </w:t>
                      </w:r>
                      <w:r w:rsidRPr="00B71DB8">
                        <w:rPr>
                          <w:noProof/>
                          <w:sz w:val="18"/>
                          <w:szCs w:val="18"/>
                        </w:rPr>
                        <w:drawing>
                          <wp:inline distT="0" distB="0" distL="0" distR="0" wp14:anchorId="01FC442A" wp14:editId="45CFBC06">
                            <wp:extent cx="1270000" cy="441271"/>
                            <wp:effectExtent l="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A4DCEC5" w14:textId="77777777" w:rsidR="002278DB" w:rsidRPr="00823853" w:rsidRDefault="002278DB" w:rsidP="008A1B60">
                      <w:pPr>
                        <w:rPr>
                          <w:rFonts w:asciiTheme="minorHAnsi" w:hAnsiTheme="minorHAnsi" w:cs="Arial"/>
                          <w:b/>
                          <w:sz w:val="18"/>
                          <w:szCs w:val="18"/>
                        </w:rPr>
                      </w:pPr>
                      <w:r w:rsidRPr="00B71DB8">
                        <w:rPr>
                          <w:rFonts w:cs="Arial"/>
                          <w:sz w:val="18"/>
                          <w:szCs w:val="18"/>
                        </w:rPr>
                        <w:t xml:space="preserve">If you wish to remove the automated table of contents – in the Reference menu, click on the drop down and select </w:t>
                      </w:r>
                      <w:r w:rsidRPr="00B71DB8">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00676365" w:rsidRPr="002278DB">
        <w:rPr>
          <w:rFonts w:cs="Arial"/>
        </w:rPr>
        <w:br w:type="page"/>
      </w:r>
    </w:p>
    <w:p w14:paraId="0C43081F" w14:textId="0D11E0FC" w:rsidR="003F61D8" w:rsidRPr="002278DB" w:rsidRDefault="003F61D8" w:rsidP="001D78A9">
      <w:pPr>
        <w:pStyle w:val="Headinglevel1"/>
        <w:spacing w:line="276" w:lineRule="auto"/>
        <w:rPr>
          <w:rFonts w:cs="Arial"/>
          <w:szCs w:val="24"/>
        </w:rPr>
      </w:pPr>
      <w:bookmarkStart w:id="13" w:name="_Toc50066019"/>
      <w:r w:rsidRPr="002278DB">
        <w:rPr>
          <w:rFonts w:cs="Arial"/>
          <w:szCs w:val="24"/>
        </w:rPr>
        <w:lastRenderedPageBreak/>
        <w:t>Purpose of the plan</w:t>
      </w:r>
      <w:bookmarkEnd w:id="12"/>
      <w:bookmarkEnd w:id="13"/>
    </w:p>
    <w:p w14:paraId="029B31E8" w14:textId="4BCD6F57" w:rsidR="003F61D8" w:rsidRPr="002278DB" w:rsidRDefault="003F61D8" w:rsidP="000E70CA">
      <w:pPr>
        <w:pStyle w:val="NormalWeb"/>
        <w:spacing w:before="0" w:beforeAutospacing="0" w:after="120" w:afterAutospacing="0" w:line="276" w:lineRule="auto"/>
        <w:jc w:val="both"/>
        <w:rPr>
          <w:rFonts w:ascii="Rockwell" w:hAnsi="Rockwell" w:cs="Arial"/>
          <w:szCs w:val="22"/>
        </w:rPr>
      </w:pPr>
      <w:r w:rsidRPr="002278DB">
        <w:rPr>
          <w:rFonts w:ascii="Rockwell" w:hAnsi="Rockwell" w:cs="Arial"/>
          <w:szCs w:val="22"/>
        </w:rPr>
        <w:t xml:space="preserve">This plan examines potential risks and issues that could cause disruption to the exams process at </w:t>
      </w:r>
      <w:r w:rsidR="005119F2" w:rsidRPr="002278DB">
        <w:rPr>
          <w:rFonts w:ascii="Rockwell" w:hAnsi="Rockwell" w:cs="Arial"/>
          <w:szCs w:val="22"/>
        </w:rPr>
        <w:t>Wrotham School</w:t>
      </w:r>
      <w:r w:rsidRPr="002278DB">
        <w:rPr>
          <w:rFonts w:ascii="Rockwell" w:hAnsi="Rockwell" w:cs="Arial"/>
          <w:szCs w:val="22"/>
        </w:rPr>
        <w:t xml:space="preserve">. By outlining actions/procedures to be invoked in case of disruption it is intended to mitigate the impact these disruptions have on our exam process. </w:t>
      </w:r>
    </w:p>
    <w:p w14:paraId="15F0968E" w14:textId="2122A273" w:rsidR="000E70CA" w:rsidRPr="002278DB" w:rsidRDefault="003F61D8" w:rsidP="000E70CA">
      <w:pPr>
        <w:pStyle w:val="NormalWeb"/>
        <w:spacing w:before="0" w:beforeAutospacing="0" w:after="120" w:afterAutospacing="0" w:line="276" w:lineRule="auto"/>
        <w:jc w:val="both"/>
        <w:rPr>
          <w:rFonts w:ascii="Rockwell" w:hAnsi="Rockwell" w:cs="Calibri"/>
          <w:szCs w:val="22"/>
          <w:lang w:val="en"/>
        </w:rPr>
      </w:pPr>
      <w:r w:rsidRPr="002278DB">
        <w:rPr>
          <w:rFonts w:ascii="Rockwell" w:hAnsi="Rockwell" w:cs="Calibri"/>
          <w:szCs w:val="22"/>
        </w:rPr>
        <w:t>Alongside internal processes, this plan is informed by the</w:t>
      </w:r>
      <w:r w:rsidR="000E70CA" w:rsidRPr="002278DB">
        <w:rPr>
          <w:rFonts w:ascii="Rockwell" w:hAnsi="Rockwell" w:cs="Calibri"/>
          <w:szCs w:val="22"/>
        </w:rPr>
        <w:t xml:space="preserve"> </w:t>
      </w:r>
      <w:r w:rsidR="000E70CA" w:rsidRPr="002278DB">
        <w:rPr>
          <w:rFonts w:cs="Calibri"/>
          <w:b/>
          <w:bCs/>
          <w:sz w:val="20"/>
          <w:szCs w:val="20"/>
        </w:rPr>
        <w:t>Ofqual</w:t>
      </w:r>
      <w:r w:rsidRPr="002278DB">
        <w:rPr>
          <w:rFonts w:ascii="Rockwell" w:hAnsi="Rockwell" w:cs="Calibri"/>
          <w:szCs w:val="22"/>
        </w:rPr>
        <w:t xml:space="preserve"> </w:t>
      </w:r>
      <w:r w:rsidRPr="002278DB">
        <w:rPr>
          <w:rFonts w:cs="Calibri"/>
          <w:iCs/>
          <w:sz w:val="20"/>
          <w:szCs w:val="20"/>
          <w:lang w:val="en"/>
        </w:rPr>
        <w:t xml:space="preserve">Exam system contingency plan: England, Wales and Northern Ireland </w:t>
      </w:r>
      <w:r w:rsidRPr="002278DB">
        <w:rPr>
          <w:rFonts w:ascii="Rockwell" w:hAnsi="Rockwell" w:cs="Calibri"/>
          <w:szCs w:val="22"/>
          <w:lang w:val="en"/>
        </w:rPr>
        <w:t xml:space="preserve">which provides guidance in the publication </w:t>
      </w:r>
      <w:r w:rsidRPr="002278DB">
        <w:rPr>
          <w:rFonts w:cs="Calibri"/>
          <w:iCs/>
          <w:sz w:val="20"/>
          <w:szCs w:val="20"/>
          <w:lang w:val="en"/>
        </w:rPr>
        <w:t>What schools and colleges and other centres should do if exams or other assessments are seriously disrupted</w:t>
      </w:r>
      <w:r w:rsidR="000E70CA" w:rsidRPr="002278DB">
        <w:rPr>
          <w:rFonts w:ascii="Rockwell" w:hAnsi="Rockwell" w:cs="Calibri"/>
          <w:szCs w:val="22"/>
          <w:lang w:val="en"/>
        </w:rPr>
        <w:t xml:space="preserve"> and the </w:t>
      </w:r>
      <w:r w:rsidR="000E70CA" w:rsidRPr="002278DB">
        <w:rPr>
          <w:rFonts w:cs="Calibri"/>
          <w:b/>
          <w:bCs/>
          <w:sz w:val="20"/>
          <w:szCs w:val="20"/>
          <w:lang w:val="en"/>
        </w:rPr>
        <w:t>JCQ</w:t>
      </w:r>
      <w:r w:rsidR="000E70CA" w:rsidRPr="002278DB">
        <w:rPr>
          <w:rFonts w:cs="Calibri"/>
          <w:sz w:val="20"/>
          <w:szCs w:val="20"/>
          <w:lang w:val="en"/>
        </w:rPr>
        <w:t xml:space="preserve"> Joint Contingency Plan</w:t>
      </w:r>
      <w:r w:rsidR="000E70CA" w:rsidRPr="002278DB">
        <w:rPr>
          <w:rFonts w:ascii="Rockwell" w:hAnsi="Rockwell" w:cs="Calibri"/>
          <w:i/>
          <w:iCs/>
          <w:szCs w:val="22"/>
          <w:lang w:val="en"/>
        </w:rPr>
        <w:t xml:space="preserve"> </w:t>
      </w:r>
      <w:r w:rsidR="000E70CA" w:rsidRPr="002278DB">
        <w:rPr>
          <w:rFonts w:cs="Calibri"/>
          <w:sz w:val="20"/>
          <w:szCs w:val="20"/>
          <w:lang w:val="en"/>
        </w:rPr>
        <w:t>in the event of widespread disruption to the Examination System in England, Wales and Northern Ireland</w:t>
      </w:r>
      <w:r w:rsidR="000E70CA" w:rsidRPr="002278DB">
        <w:rPr>
          <w:rFonts w:ascii="Rockwell" w:hAnsi="Rockwell" w:cs="Calibri"/>
          <w:i/>
          <w:iCs/>
          <w:szCs w:val="22"/>
          <w:lang w:val="en"/>
        </w:rPr>
        <w:t>.</w:t>
      </w:r>
    </w:p>
    <w:p w14:paraId="3999580B" w14:textId="4D0BD2DA" w:rsidR="003F61D8" w:rsidRPr="002278DB" w:rsidRDefault="003F61D8" w:rsidP="0051567C">
      <w:pPr>
        <w:pStyle w:val="NormalWeb"/>
        <w:numPr>
          <w:ilvl w:val="0"/>
          <w:numId w:val="23"/>
        </w:numPr>
        <w:spacing w:before="0" w:beforeAutospacing="0" w:after="120" w:afterAutospacing="0"/>
        <w:ind w:left="714" w:hanging="357"/>
        <w:rPr>
          <w:color w:val="595959" w:themeColor="text1" w:themeTint="A6"/>
          <w:sz w:val="20"/>
          <w:szCs w:val="20"/>
        </w:rPr>
      </w:pPr>
      <w:r w:rsidRPr="002278DB">
        <w:rPr>
          <w:rFonts w:ascii="Rockwell" w:hAnsi="Rockwell" w:cs="Calibri"/>
          <w:szCs w:val="22"/>
          <w:lang w:val="en"/>
        </w:rPr>
        <w:t xml:space="preserve">This plan also confirms </w:t>
      </w:r>
      <w:r w:rsidR="005119F2" w:rsidRPr="002278DB">
        <w:rPr>
          <w:rFonts w:ascii="Rockwell" w:hAnsi="Rockwell" w:cs="Calibri"/>
          <w:szCs w:val="22"/>
          <w:lang w:val="en"/>
        </w:rPr>
        <w:t>Wrotham School</w:t>
      </w:r>
      <w:r w:rsidRPr="002278DB">
        <w:rPr>
          <w:rFonts w:ascii="Rockwell" w:hAnsi="Rockwell" w:cs="Calibri"/>
          <w:szCs w:val="22"/>
          <w:lang w:val="en"/>
        </w:rPr>
        <w:t xml:space="preserve"> is compliant with the JCQ regulation </w:t>
      </w:r>
      <w:r w:rsidRPr="002278DB">
        <w:rPr>
          <w:rFonts w:cs="Calibri"/>
          <w:sz w:val="20"/>
          <w:szCs w:val="20"/>
          <w:lang w:val="en"/>
        </w:rPr>
        <w:t>(section 5.3, General Regulations for Approved Centres 20</w:t>
      </w:r>
      <w:r w:rsidR="008614AA" w:rsidRPr="002278DB">
        <w:rPr>
          <w:rFonts w:cs="Calibri"/>
          <w:sz w:val="20"/>
          <w:szCs w:val="20"/>
          <w:lang w:val="en"/>
        </w:rPr>
        <w:t>20</w:t>
      </w:r>
      <w:r w:rsidRPr="002278DB">
        <w:rPr>
          <w:rFonts w:cs="Calibri"/>
          <w:sz w:val="20"/>
          <w:szCs w:val="20"/>
          <w:lang w:val="en"/>
        </w:rPr>
        <w:t>-</w:t>
      </w:r>
      <w:r w:rsidR="001D78A9" w:rsidRPr="002278DB">
        <w:rPr>
          <w:rFonts w:cs="Calibri"/>
          <w:sz w:val="20"/>
          <w:szCs w:val="20"/>
          <w:lang w:val="en"/>
        </w:rPr>
        <w:t>2</w:t>
      </w:r>
      <w:r w:rsidR="008614AA" w:rsidRPr="002278DB">
        <w:rPr>
          <w:rFonts w:cs="Calibri"/>
          <w:sz w:val="20"/>
          <w:szCs w:val="20"/>
          <w:lang w:val="en"/>
        </w:rPr>
        <w:t>1</w:t>
      </w:r>
      <w:r w:rsidR="008614AA" w:rsidRPr="002278DB">
        <w:rPr>
          <w:rFonts w:ascii="Rockwell" w:hAnsi="Rockwell" w:cs="Calibri"/>
          <w:szCs w:val="22"/>
          <w:lang w:val="en"/>
        </w:rPr>
        <w:t>)</w:t>
      </w:r>
      <w:r w:rsidRPr="002278DB">
        <w:rPr>
          <w:rFonts w:ascii="Rockwell" w:hAnsi="Rockwell" w:cs="Calibri"/>
          <w:szCs w:val="22"/>
          <w:lang w:val="en"/>
        </w:rPr>
        <w:t xml:space="preserve"> that the centre </w:t>
      </w:r>
      <w:r w:rsidRPr="002278DB">
        <w:rPr>
          <w:rFonts w:cs="Calibri"/>
          <w:iCs/>
          <w:color w:val="595959" w:themeColor="text1" w:themeTint="A6"/>
          <w:sz w:val="20"/>
          <w:szCs w:val="20"/>
          <w:lang w:val="en"/>
        </w:rPr>
        <w:t xml:space="preserve">has in place </w:t>
      </w:r>
      <w:r w:rsidR="0051567C" w:rsidRPr="002278DB">
        <w:rPr>
          <w:rFonts w:cs="Calibri"/>
          <w:iCs/>
          <w:color w:val="595959" w:themeColor="text1" w:themeTint="A6"/>
          <w:sz w:val="20"/>
          <w:szCs w:val="20"/>
          <w:lang w:val="en"/>
        </w:rPr>
        <w:t xml:space="preserve">a </w:t>
      </w:r>
      <w:r w:rsidR="0051567C" w:rsidRPr="002278DB">
        <w:rPr>
          <w:rFonts w:cs="Tahoma"/>
          <w:color w:val="595959" w:themeColor="text1" w:themeTint="A6"/>
          <w:sz w:val="20"/>
          <w:szCs w:val="20"/>
        </w:rPr>
        <w:t>written examination contingency plan which covers all aspects of examination administration. This will allow members of the senior leadership team to act immediately in the event of an emergency or staff absence. The examination contingency plan should reinforce procedures in the event of the centre being unavailable for examinations, or on results day, owing to an unforeseen emergency</w:t>
      </w:r>
      <w:r w:rsidR="00114AD5" w:rsidRPr="002278DB">
        <w:rPr>
          <w:rFonts w:cs="Tahoma"/>
          <w:color w:val="595959" w:themeColor="text1" w:themeTint="A6"/>
          <w:sz w:val="20"/>
          <w:szCs w:val="20"/>
        </w:rPr>
        <w:t>.</w:t>
      </w:r>
      <w:r w:rsidR="0051567C" w:rsidRPr="002278DB">
        <w:rPr>
          <w:rFonts w:cs="Tahoma"/>
          <w:color w:val="595959" w:themeColor="text1" w:themeTint="A6"/>
          <w:sz w:val="20"/>
          <w:szCs w:val="20"/>
        </w:rPr>
        <w:t xml:space="preserve"> </w:t>
      </w:r>
    </w:p>
    <w:p w14:paraId="65FDD66C" w14:textId="23E592D6" w:rsidR="009F3D9F" w:rsidRPr="002278DB" w:rsidRDefault="006C6B53" w:rsidP="003F61D8">
      <w:pPr>
        <w:pStyle w:val="Headinglevel1"/>
        <w:spacing w:before="240" w:line="276" w:lineRule="auto"/>
        <w:rPr>
          <w:rFonts w:cs="Arial"/>
        </w:rPr>
      </w:pPr>
      <w:bookmarkStart w:id="14" w:name="_Toc50066020"/>
      <w:r w:rsidRPr="002278DB">
        <w:rPr>
          <w:rFonts w:cs="Arial"/>
        </w:rPr>
        <w:t>Possible c</w:t>
      </w:r>
      <w:r w:rsidR="003F61D8" w:rsidRPr="002278DB">
        <w:rPr>
          <w:rFonts w:cs="Arial"/>
        </w:rPr>
        <w:t>auses of disruption to the exam process</w:t>
      </w:r>
      <w:bookmarkEnd w:id="14"/>
    </w:p>
    <w:p w14:paraId="123E7A5F" w14:textId="77777777" w:rsidR="003F61D8" w:rsidRPr="002278DB" w:rsidRDefault="003F61D8" w:rsidP="00CE5CB7">
      <w:pPr>
        <w:pStyle w:val="Heading3"/>
        <w:numPr>
          <w:ilvl w:val="0"/>
          <w:numId w:val="1"/>
        </w:numPr>
        <w:spacing w:before="120" w:after="120" w:line="276" w:lineRule="auto"/>
        <w:ind w:left="714" w:hanging="357"/>
        <w:rPr>
          <w:rFonts w:cs="Arial"/>
        </w:rPr>
      </w:pPr>
      <w:bookmarkStart w:id="15" w:name="_Toc404764988"/>
      <w:bookmarkStart w:id="16" w:name="_Toc50066021"/>
      <w:r w:rsidRPr="002278DB">
        <w:rPr>
          <w:rFonts w:cs="Arial"/>
        </w:rPr>
        <w:t>Exam officer extended absence at key points in the exam process (cycle)</w:t>
      </w:r>
      <w:bookmarkEnd w:id="15"/>
      <w:bookmarkEnd w:id="16"/>
    </w:p>
    <w:tbl>
      <w:tblPr>
        <w:tblStyle w:val="TableGrid"/>
        <w:tblW w:w="10910" w:type="dxa"/>
        <w:tblLook w:val="04A0" w:firstRow="1" w:lastRow="0" w:firstColumn="1" w:lastColumn="0" w:noHBand="0" w:noVBand="1"/>
      </w:tblPr>
      <w:tblGrid>
        <w:gridCol w:w="10910"/>
      </w:tblGrid>
      <w:tr w:rsidR="003F61D8" w:rsidRPr="002278DB" w14:paraId="6FBCD3B7"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9576C" w14:textId="77777777" w:rsidR="003F61D8" w:rsidRPr="002278DB" w:rsidRDefault="003F61D8" w:rsidP="007D3FBE">
            <w:pPr>
              <w:autoSpaceDE w:val="0"/>
              <w:autoSpaceDN w:val="0"/>
              <w:adjustRightInd w:val="0"/>
              <w:spacing w:before="120" w:after="120" w:line="276" w:lineRule="auto"/>
              <w:rPr>
                <w:rFonts w:cs="Arial"/>
                <w:u w:val="single"/>
              </w:rPr>
            </w:pPr>
            <w:r w:rsidRPr="002278DB">
              <w:rPr>
                <w:rFonts w:cs="Arial"/>
                <w:u w:val="single"/>
              </w:rPr>
              <w:t>Criteria for implementation of the plan</w:t>
            </w:r>
          </w:p>
          <w:p w14:paraId="6FCB7398" w14:textId="77777777" w:rsidR="003F61D8" w:rsidRPr="002278DB" w:rsidRDefault="003F61D8" w:rsidP="007D3FBE">
            <w:pPr>
              <w:spacing w:after="120" w:line="276" w:lineRule="auto"/>
              <w:rPr>
                <w:rFonts w:cs="Arial"/>
                <w:i/>
              </w:rPr>
            </w:pPr>
            <w:r w:rsidRPr="002278DB">
              <w:rPr>
                <w:rFonts w:cs="Arial"/>
                <w:i/>
              </w:rPr>
              <w:t>Key tasks required in the management and administration of the exam cycle not undertaken including:</w:t>
            </w:r>
          </w:p>
          <w:p w14:paraId="6B1E7240" w14:textId="77777777" w:rsidR="003F61D8" w:rsidRPr="002278DB" w:rsidRDefault="003F61D8" w:rsidP="007D3FBE">
            <w:pPr>
              <w:spacing w:before="120" w:after="0" w:line="276" w:lineRule="auto"/>
              <w:rPr>
                <w:rFonts w:cs="Arial"/>
                <w:i/>
              </w:rPr>
            </w:pPr>
            <w:r w:rsidRPr="002278DB">
              <w:rPr>
                <w:rFonts w:cs="Arial"/>
                <w:i/>
              </w:rPr>
              <w:t>Planning</w:t>
            </w:r>
          </w:p>
          <w:p w14:paraId="0A11DE8A" w14:textId="77777777" w:rsidR="003F61D8" w:rsidRPr="002278DB" w:rsidRDefault="003F61D8" w:rsidP="00885083">
            <w:pPr>
              <w:pStyle w:val="ListParagraph"/>
              <w:numPr>
                <w:ilvl w:val="0"/>
                <w:numId w:val="7"/>
              </w:numPr>
              <w:spacing w:after="120" w:line="276" w:lineRule="auto"/>
              <w:rPr>
                <w:rFonts w:cs="Arial"/>
                <w:i/>
              </w:rPr>
            </w:pPr>
            <w:r w:rsidRPr="002278DB">
              <w:rPr>
                <w:rFonts w:cs="Arial"/>
                <w:i/>
              </w:rPr>
              <w:t>annual data collection exercise not undertaken to collate information on qualifications and awarding body specifications being delivered</w:t>
            </w:r>
          </w:p>
          <w:p w14:paraId="6A930D27" w14:textId="77777777" w:rsidR="003F61D8" w:rsidRPr="002278DB" w:rsidRDefault="003F61D8" w:rsidP="00885083">
            <w:pPr>
              <w:pStyle w:val="ListParagraph"/>
              <w:numPr>
                <w:ilvl w:val="0"/>
                <w:numId w:val="7"/>
              </w:numPr>
              <w:spacing w:after="120" w:line="276" w:lineRule="auto"/>
              <w:rPr>
                <w:rFonts w:cs="Arial"/>
                <w:i/>
              </w:rPr>
            </w:pPr>
            <w:r w:rsidRPr="002278DB">
              <w:rPr>
                <w:rFonts w:cs="Arial"/>
                <w:i/>
              </w:rPr>
              <w:t>annual exams plan not produced identifying essential key tasks, key dates and deadlines</w:t>
            </w:r>
          </w:p>
          <w:p w14:paraId="266C73C7" w14:textId="77777777" w:rsidR="003F61D8" w:rsidRPr="002278DB" w:rsidRDefault="003F61D8" w:rsidP="00885083">
            <w:pPr>
              <w:pStyle w:val="ListParagraph"/>
              <w:numPr>
                <w:ilvl w:val="0"/>
                <w:numId w:val="7"/>
              </w:numPr>
              <w:spacing w:after="120" w:line="276" w:lineRule="auto"/>
              <w:rPr>
                <w:rFonts w:cs="Arial"/>
                <w:i/>
              </w:rPr>
            </w:pPr>
            <w:r w:rsidRPr="002278DB">
              <w:rPr>
                <w:rFonts w:cs="Arial"/>
                <w:i/>
              </w:rPr>
              <w:t>sufficient invigilators not recruited</w:t>
            </w:r>
          </w:p>
          <w:p w14:paraId="29A24E45" w14:textId="77777777" w:rsidR="003F61D8" w:rsidRPr="002278DB" w:rsidRDefault="003F61D8" w:rsidP="007D3FBE">
            <w:pPr>
              <w:spacing w:before="120" w:after="0" w:line="276" w:lineRule="auto"/>
              <w:rPr>
                <w:rFonts w:cs="Arial"/>
                <w:i/>
              </w:rPr>
            </w:pPr>
            <w:r w:rsidRPr="002278DB">
              <w:rPr>
                <w:rFonts w:cs="Arial"/>
                <w:i/>
              </w:rPr>
              <w:t>Entries</w:t>
            </w:r>
          </w:p>
          <w:p w14:paraId="52A170A7" w14:textId="77777777" w:rsidR="003F61D8" w:rsidRPr="002278DB" w:rsidRDefault="003F61D8" w:rsidP="00885083">
            <w:pPr>
              <w:pStyle w:val="ListParagraph"/>
              <w:numPr>
                <w:ilvl w:val="0"/>
                <w:numId w:val="8"/>
              </w:numPr>
              <w:spacing w:after="120" w:line="276" w:lineRule="auto"/>
              <w:rPr>
                <w:rFonts w:cs="Arial"/>
                <w:i/>
              </w:rPr>
            </w:pPr>
            <w:r w:rsidRPr="002278DB">
              <w:rPr>
                <w:rFonts w:cs="Arial"/>
                <w:i/>
              </w:rPr>
              <w:t>awarding bodies not being informed of early/estimated entries which prompts release of early information required by teaching staff</w:t>
            </w:r>
          </w:p>
          <w:p w14:paraId="166B8A5E" w14:textId="77777777" w:rsidR="003F61D8" w:rsidRPr="002278DB" w:rsidRDefault="003F61D8" w:rsidP="00885083">
            <w:pPr>
              <w:pStyle w:val="ListParagraph"/>
              <w:numPr>
                <w:ilvl w:val="0"/>
                <w:numId w:val="8"/>
              </w:numPr>
              <w:spacing w:after="120" w:line="276" w:lineRule="auto"/>
              <w:rPr>
                <w:rFonts w:cs="Arial"/>
                <w:i/>
              </w:rPr>
            </w:pPr>
            <w:r w:rsidRPr="002278DB">
              <w:rPr>
                <w:rFonts w:cs="Arial"/>
                <w:i/>
              </w:rPr>
              <w:t>candidates not being entered with awarding bodies for external exams/assessment</w:t>
            </w:r>
          </w:p>
          <w:p w14:paraId="36A7E781" w14:textId="77777777" w:rsidR="003F61D8" w:rsidRPr="002278DB" w:rsidRDefault="003F61D8" w:rsidP="00885083">
            <w:pPr>
              <w:pStyle w:val="ListParagraph"/>
              <w:numPr>
                <w:ilvl w:val="0"/>
                <w:numId w:val="8"/>
              </w:numPr>
              <w:spacing w:after="120" w:line="276" w:lineRule="auto"/>
              <w:rPr>
                <w:rFonts w:cs="Arial"/>
                <w:i/>
              </w:rPr>
            </w:pPr>
            <w:r w:rsidRPr="002278DB">
              <w:rPr>
                <w:rFonts w:cs="Arial"/>
                <w:i/>
              </w:rPr>
              <w:t xml:space="preserve">awarding body entry deadlines missed or late or other penalty fees being incurred </w:t>
            </w:r>
          </w:p>
          <w:p w14:paraId="626911E8" w14:textId="77777777" w:rsidR="003F61D8" w:rsidRPr="002278DB" w:rsidRDefault="003F61D8" w:rsidP="007D3FBE">
            <w:pPr>
              <w:spacing w:before="120" w:after="0" w:line="276" w:lineRule="auto"/>
              <w:rPr>
                <w:rFonts w:cs="Arial"/>
                <w:i/>
              </w:rPr>
            </w:pPr>
            <w:r w:rsidRPr="002278DB">
              <w:rPr>
                <w:rFonts w:cs="Arial"/>
                <w:i/>
              </w:rPr>
              <w:t>Pre-exams</w:t>
            </w:r>
          </w:p>
          <w:p w14:paraId="73E0ED82" w14:textId="77777777" w:rsidR="003F61D8" w:rsidRPr="002278DB" w:rsidRDefault="003F61D8" w:rsidP="00885083">
            <w:pPr>
              <w:pStyle w:val="ListParagraph"/>
              <w:numPr>
                <w:ilvl w:val="0"/>
                <w:numId w:val="9"/>
              </w:numPr>
              <w:spacing w:after="120" w:line="276" w:lineRule="auto"/>
              <w:rPr>
                <w:rFonts w:cs="Arial"/>
                <w:i/>
              </w:rPr>
            </w:pPr>
            <w:r w:rsidRPr="002278DB">
              <w:rPr>
                <w:rFonts w:cs="Arial"/>
                <w:i/>
              </w:rPr>
              <w:t>invigilators not trained or updated on changes to instructions for conducting exams</w:t>
            </w:r>
          </w:p>
          <w:p w14:paraId="17049A93" w14:textId="77777777" w:rsidR="003F61D8" w:rsidRPr="002278DB" w:rsidRDefault="003F61D8" w:rsidP="00885083">
            <w:pPr>
              <w:pStyle w:val="ListParagraph"/>
              <w:numPr>
                <w:ilvl w:val="0"/>
                <w:numId w:val="9"/>
              </w:numPr>
              <w:spacing w:after="120" w:line="276" w:lineRule="auto"/>
              <w:rPr>
                <w:rFonts w:cs="Arial"/>
                <w:i/>
              </w:rPr>
            </w:pPr>
            <w:r w:rsidRPr="002278DB">
              <w:rPr>
                <w:rFonts w:cs="Arial"/>
                <w:i/>
              </w:rPr>
              <w:t>exam timetabling, rooming allocation; and invigilation schedules not prepared</w:t>
            </w:r>
          </w:p>
          <w:p w14:paraId="26AAC71B" w14:textId="77777777" w:rsidR="003F61D8" w:rsidRPr="002278DB" w:rsidRDefault="003F61D8" w:rsidP="00885083">
            <w:pPr>
              <w:pStyle w:val="ListParagraph"/>
              <w:numPr>
                <w:ilvl w:val="0"/>
                <w:numId w:val="9"/>
              </w:numPr>
              <w:spacing w:after="120" w:line="276" w:lineRule="auto"/>
              <w:rPr>
                <w:rFonts w:cs="Arial"/>
                <w:i/>
              </w:rPr>
            </w:pPr>
            <w:r w:rsidRPr="002278DB">
              <w:rPr>
                <w:rFonts w:cs="Arial"/>
                <w:i/>
              </w:rPr>
              <w:t>candidates not briefed on exam timetables and awarding body information for candidates</w:t>
            </w:r>
          </w:p>
          <w:p w14:paraId="00A51826" w14:textId="4685727B" w:rsidR="003F61D8" w:rsidRPr="002278DB" w:rsidRDefault="00FA598E" w:rsidP="00885083">
            <w:pPr>
              <w:pStyle w:val="ListParagraph"/>
              <w:numPr>
                <w:ilvl w:val="0"/>
                <w:numId w:val="9"/>
              </w:numPr>
              <w:spacing w:after="120" w:line="276" w:lineRule="auto"/>
              <w:rPr>
                <w:rFonts w:cs="Arial"/>
                <w:i/>
              </w:rPr>
            </w:pPr>
            <w:r w:rsidRPr="002278DB">
              <w:rPr>
                <w:rFonts w:cs="Arial"/>
                <w:i/>
              </w:rPr>
              <w:t xml:space="preserve">confidential </w:t>
            </w:r>
            <w:r w:rsidR="003F61D8" w:rsidRPr="002278DB">
              <w:rPr>
                <w:rFonts w:cs="Arial"/>
                <w:i/>
              </w:rPr>
              <w:t xml:space="preserve">exam/assessment materials and candidates’ work not stored under required secure conditions </w:t>
            </w:r>
          </w:p>
          <w:p w14:paraId="589C2C44" w14:textId="77777777" w:rsidR="003F61D8" w:rsidRPr="002278DB" w:rsidRDefault="003F61D8" w:rsidP="00885083">
            <w:pPr>
              <w:pStyle w:val="ListParagraph"/>
              <w:numPr>
                <w:ilvl w:val="0"/>
                <w:numId w:val="9"/>
              </w:numPr>
              <w:spacing w:after="120" w:line="276" w:lineRule="auto"/>
              <w:rPr>
                <w:rFonts w:cs="Arial"/>
                <w:i/>
              </w:rPr>
            </w:pPr>
            <w:r w:rsidRPr="002278DB">
              <w:rPr>
                <w:rFonts w:cs="Arial"/>
                <w:i/>
              </w:rPr>
              <w:t>internal assessment marks and samples of candidates’ work not submitted to awarding bodies/external moderators</w:t>
            </w:r>
          </w:p>
          <w:p w14:paraId="7A5B0AF6" w14:textId="77777777" w:rsidR="003F61D8" w:rsidRPr="002278DB" w:rsidRDefault="003F61D8" w:rsidP="007D3FBE">
            <w:pPr>
              <w:spacing w:before="120" w:after="0" w:line="276" w:lineRule="auto"/>
              <w:rPr>
                <w:rFonts w:cs="Arial"/>
                <w:i/>
              </w:rPr>
            </w:pPr>
            <w:r w:rsidRPr="002278DB">
              <w:rPr>
                <w:rFonts w:cs="Arial"/>
                <w:i/>
              </w:rPr>
              <w:t>Exam time</w:t>
            </w:r>
          </w:p>
          <w:p w14:paraId="11C07801" w14:textId="77777777" w:rsidR="003F61D8" w:rsidRPr="002278DB" w:rsidRDefault="003F61D8" w:rsidP="00885083">
            <w:pPr>
              <w:pStyle w:val="ListParagraph"/>
              <w:numPr>
                <w:ilvl w:val="0"/>
                <w:numId w:val="10"/>
              </w:numPr>
              <w:spacing w:after="120" w:line="276" w:lineRule="auto"/>
              <w:rPr>
                <w:rFonts w:cs="Arial"/>
                <w:i/>
              </w:rPr>
            </w:pPr>
            <w:r w:rsidRPr="002278DB">
              <w:rPr>
                <w:rFonts w:cs="Arial"/>
                <w:i/>
              </w:rPr>
              <w:t>exams/assessments not taken under the conditions prescribed by awarding bodies</w:t>
            </w:r>
          </w:p>
          <w:p w14:paraId="1FC882ED" w14:textId="77777777" w:rsidR="003F61D8" w:rsidRPr="002278DB" w:rsidRDefault="003F61D8" w:rsidP="00885083">
            <w:pPr>
              <w:pStyle w:val="ListParagraph"/>
              <w:numPr>
                <w:ilvl w:val="0"/>
                <w:numId w:val="10"/>
              </w:numPr>
              <w:spacing w:after="120" w:line="276" w:lineRule="auto"/>
              <w:rPr>
                <w:rFonts w:cs="Arial"/>
                <w:i/>
              </w:rPr>
            </w:pPr>
            <w:r w:rsidRPr="002278DB">
              <w:rPr>
                <w:rFonts w:cs="Arial"/>
                <w:i/>
              </w:rPr>
              <w:t>required reports/requests not submitted to awarding bodies during exam/assessment periods, for example very late arrival, suspected malpractice, special consideration</w:t>
            </w:r>
          </w:p>
          <w:p w14:paraId="6A53794A" w14:textId="77777777" w:rsidR="003F61D8" w:rsidRPr="002278DB" w:rsidRDefault="003F61D8" w:rsidP="00885083">
            <w:pPr>
              <w:pStyle w:val="ListParagraph"/>
              <w:numPr>
                <w:ilvl w:val="0"/>
                <w:numId w:val="10"/>
              </w:numPr>
              <w:spacing w:after="120" w:line="276" w:lineRule="auto"/>
              <w:rPr>
                <w:rFonts w:cs="Arial"/>
                <w:i/>
              </w:rPr>
            </w:pPr>
            <w:r w:rsidRPr="002278DB">
              <w:rPr>
                <w:rFonts w:cs="Arial"/>
                <w:i/>
              </w:rPr>
              <w:t>candidates’ scripts not dispatched as required for marking to awarding bodies</w:t>
            </w:r>
          </w:p>
          <w:p w14:paraId="1F60F8C2" w14:textId="77777777" w:rsidR="003F61D8" w:rsidRPr="002278DB" w:rsidRDefault="003F61D8" w:rsidP="007D3FBE">
            <w:pPr>
              <w:spacing w:before="120" w:after="0" w:line="276" w:lineRule="auto"/>
              <w:rPr>
                <w:rFonts w:cs="Arial"/>
                <w:i/>
              </w:rPr>
            </w:pPr>
            <w:r w:rsidRPr="002278DB">
              <w:rPr>
                <w:rFonts w:cs="Arial"/>
                <w:i/>
              </w:rPr>
              <w:t>Results and post-results</w:t>
            </w:r>
          </w:p>
          <w:p w14:paraId="6633DB07" w14:textId="77777777" w:rsidR="003F61D8" w:rsidRPr="002278DB" w:rsidRDefault="003F61D8" w:rsidP="00885083">
            <w:pPr>
              <w:pStyle w:val="ListParagraph"/>
              <w:numPr>
                <w:ilvl w:val="0"/>
                <w:numId w:val="11"/>
              </w:numPr>
              <w:spacing w:after="120" w:line="276" w:lineRule="auto"/>
              <w:rPr>
                <w:rFonts w:cs="Arial"/>
                <w:i/>
              </w:rPr>
            </w:pPr>
            <w:r w:rsidRPr="002278DB">
              <w:rPr>
                <w:rFonts w:cs="Arial"/>
                <w:i/>
              </w:rPr>
              <w:t xml:space="preserve">access to examination results affecting the distribution of results to candidates </w:t>
            </w:r>
          </w:p>
          <w:p w14:paraId="6E66905B" w14:textId="77777777" w:rsidR="003F61D8" w:rsidRPr="002278DB" w:rsidRDefault="003F61D8" w:rsidP="00885083">
            <w:pPr>
              <w:pStyle w:val="ListParagraph"/>
              <w:numPr>
                <w:ilvl w:val="0"/>
                <w:numId w:val="11"/>
              </w:numPr>
              <w:spacing w:after="120" w:line="276" w:lineRule="auto"/>
              <w:rPr>
                <w:rFonts w:cs="Arial"/>
                <w:i/>
              </w:rPr>
            </w:pPr>
            <w:r w:rsidRPr="002278DB">
              <w:rPr>
                <w:rFonts w:cs="Arial"/>
                <w:i/>
              </w:rPr>
              <w:lastRenderedPageBreak/>
              <w:t>the facilitation of the post-results services</w:t>
            </w:r>
          </w:p>
        </w:tc>
      </w:tr>
      <w:tr w:rsidR="003F61D8" w:rsidRPr="002278DB" w14:paraId="37332232"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2F99C" w14:textId="50C2E5DE" w:rsidR="003F61D8" w:rsidRPr="002278DB" w:rsidRDefault="003F61D8" w:rsidP="007D3FBE">
            <w:pPr>
              <w:autoSpaceDE w:val="0"/>
              <w:autoSpaceDN w:val="0"/>
              <w:adjustRightInd w:val="0"/>
              <w:spacing w:before="120" w:after="120" w:line="276" w:lineRule="auto"/>
              <w:rPr>
                <w:rFonts w:cs="Arial"/>
                <w:u w:val="single"/>
              </w:rPr>
            </w:pPr>
            <w:r w:rsidRPr="002278DB">
              <w:rPr>
                <w:rFonts w:cs="Arial"/>
                <w:u w:val="single"/>
              </w:rPr>
              <w:lastRenderedPageBreak/>
              <w:t>Centre actions</w:t>
            </w:r>
            <w:r w:rsidR="009F3D9F" w:rsidRPr="002278DB">
              <w:rPr>
                <w:rFonts w:cs="Arial"/>
                <w:u w:val="single"/>
              </w:rPr>
              <w:t xml:space="preserve"> </w:t>
            </w:r>
            <w:r w:rsidR="009F3D9F" w:rsidRPr="002278DB">
              <w:rPr>
                <w:rFonts w:cstheme="minorHAnsi"/>
                <w:u w:val="single"/>
              </w:rPr>
              <w:t>to mitigate the impact of the disruption</w:t>
            </w:r>
          </w:p>
          <w:p w14:paraId="266F30B5" w14:textId="77777777" w:rsidR="005119F2" w:rsidRPr="002278DB" w:rsidRDefault="005119F2" w:rsidP="005119F2">
            <w:pPr>
              <w:numPr>
                <w:ilvl w:val="0"/>
                <w:numId w:val="5"/>
              </w:numPr>
              <w:autoSpaceDE w:val="0"/>
              <w:autoSpaceDN w:val="0"/>
              <w:adjustRightInd w:val="0"/>
              <w:spacing w:after="120" w:line="276" w:lineRule="auto"/>
              <w:contextualSpacing/>
              <w:rPr>
                <w:rFonts w:cs="Arial"/>
              </w:rPr>
            </w:pPr>
            <w:r w:rsidRPr="002278DB">
              <w:rPr>
                <w:rFonts w:cs="Arial"/>
              </w:rPr>
              <w:t>Exam Officer to advise line manager of work that needs to be completed depending on what stage of the exam cycle she will be absent from</w:t>
            </w:r>
          </w:p>
          <w:p w14:paraId="12AC5F08" w14:textId="77777777" w:rsidR="005119F2" w:rsidRPr="002278DB" w:rsidRDefault="005119F2" w:rsidP="005119F2">
            <w:pPr>
              <w:numPr>
                <w:ilvl w:val="0"/>
                <w:numId w:val="5"/>
              </w:numPr>
              <w:autoSpaceDE w:val="0"/>
              <w:autoSpaceDN w:val="0"/>
              <w:adjustRightInd w:val="0"/>
              <w:spacing w:after="120" w:line="276" w:lineRule="auto"/>
              <w:contextualSpacing/>
              <w:rPr>
                <w:rFonts w:cs="Arial"/>
              </w:rPr>
            </w:pPr>
            <w:r w:rsidRPr="002278DB">
              <w:rPr>
                <w:rFonts w:cs="Arial"/>
              </w:rPr>
              <w:t>Line manager has access to keys and codes needed for secure storage so can log in and out and store confidential exam assessment materials and candidate’s work</w:t>
            </w:r>
          </w:p>
          <w:p w14:paraId="79C6701F" w14:textId="77777777" w:rsidR="005119F2" w:rsidRPr="002278DB" w:rsidRDefault="005119F2" w:rsidP="005119F2">
            <w:pPr>
              <w:numPr>
                <w:ilvl w:val="0"/>
                <w:numId w:val="5"/>
              </w:numPr>
              <w:autoSpaceDE w:val="0"/>
              <w:autoSpaceDN w:val="0"/>
              <w:adjustRightInd w:val="0"/>
              <w:spacing w:after="120" w:line="276" w:lineRule="auto"/>
              <w:contextualSpacing/>
              <w:rPr>
                <w:rFonts w:cs="Arial"/>
              </w:rPr>
            </w:pPr>
            <w:r w:rsidRPr="002278DB">
              <w:rPr>
                <w:rFonts w:cs="Arial"/>
              </w:rPr>
              <w:t>Exams Officer has remote access so depending on reason for absence may be able to complete some work from home</w:t>
            </w:r>
          </w:p>
          <w:p w14:paraId="4CC85AA2" w14:textId="77777777" w:rsidR="005119F2" w:rsidRPr="002278DB" w:rsidRDefault="005119F2" w:rsidP="005119F2">
            <w:pPr>
              <w:numPr>
                <w:ilvl w:val="0"/>
                <w:numId w:val="5"/>
              </w:numPr>
              <w:autoSpaceDE w:val="0"/>
              <w:autoSpaceDN w:val="0"/>
              <w:adjustRightInd w:val="0"/>
              <w:spacing w:after="120" w:line="276" w:lineRule="auto"/>
              <w:contextualSpacing/>
              <w:rPr>
                <w:rFonts w:cs="Arial"/>
              </w:rPr>
            </w:pPr>
            <w:r w:rsidRPr="002278DB">
              <w:rPr>
                <w:rFonts w:cs="Arial"/>
              </w:rPr>
              <w:t>Line manager can liase with Exams Officer at Aylesford School</w:t>
            </w:r>
          </w:p>
          <w:p w14:paraId="04FE9F55" w14:textId="0E7071E3" w:rsidR="003F61D8" w:rsidRPr="002278DB" w:rsidRDefault="005119F2" w:rsidP="005119F2">
            <w:pPr>
              <w:pStyle w:val="ListParagraph"/>
              <w:numPr>
                <w:ilvl w:val="0"/>
                <w:numId w:val="5"/>
              </w:numPr>
              <w:autoSpaceDE w:val="0"/>
              <w:autoSpaceDN w:val="0"/>
              <w:adjustRightInd w:val="0"/>
              <w:spacing w:after="120" w:line="276" w:lineRule="auto"/>
              <w:rPr>
                <w:rFonts w:cs="Arial"/>
              </w:rPr>
            </w:pPr>
            <w:r w:rsidRPr="002278DB">
              <w:rPr>
                <w:rFonts w:cs="Arial"/>
              </w:rPr>
              <w:t>Invigilators recruited and trained well in advance of exam season starting with one invigilator trained to act as Exam Assistant during exam season</w:t>
            </w:r>
          </w:p>
        </w:tc>
      </w:tr>
    </w:tbl>
    <w:p w14:paraId="3FB3B959" w14:textId="084CA888" w:rsidR="003F61D8" w:rsidRPr="002278DB" w:rsidRDefault="004F2E29" w:rsidP="00CE5CB7">
      <w:pPr>
        <w:pStyle w:val="Heading3"/>
        <w:numPr>
          <w:ilvl w:val="0"/>
          <w:numId w:val="1"/>
        </w:numPr>
        <w:spacing w:before="120" w:after="120" w:line="276" w:lineRule="auto"/>
        <w:ind w:left="714" w:hanging="357"/>
        <w:rPr>
          <w:rFonts w:cs="Arial"/>
        </w:rPr>
      </w:pPr>
      <w:bookmarkStart w:id="17" w:name="_Toc404764989"/>
      <w:bookmarkStart w:id="18" w:name="_Toc50066022"/>
      <w:r w:rsidRPr="002278DB">
        <w:rPr>
          <w:rFonts w:cs="Arial"/>
        </w:rPr>
        <w:t>ALS lead/</w:t>
      </w:r>
      <w:r w:rsidR="003F61D8" w:rsidRPr="002278DB">
        <w:rPr>
          <w:rFonts w:cs="Arial"/>
        </w:rPr>
        <w:t>SENCo extended absence at key points in the exam cycle</w:t>
      </w:r>
      <w:bookmarkEnd w:id="17"/>
      <w:bookmarkEnd w:id="18"/>
    </w:p>
    <w:tbl>
      <w:tblPr>
        <w:tblStyle w:val="TableGrid"/>
        <w:tblW w:w="10910" w:type="dxa"/>
        <w:tblLook w:val="04A0" w:firstRow="1" w:lastRow="0" w:firstColumn="1" w:lastColumn="0" w:noHBand="0" w:noVBand="1"/>
      </w:tblPr>
      <w:tblGrid>
        <w:gridCol w:w="10910"/>
      </w:tblGrid>
      <w:tr w:rsidR="003F61D8" w:rsidRPr="002278DB" w14:paraId="0407D95C"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A555C" w14:textId="77777777" w:rsidR="003F61D8" w:rsidRPr="002278DB" w:rsidRDefault="003F61D8" w:rsidP="007D3FBE">
            <w:pPr>
              <w:autoSpaceDE w:val="0"/>
              <w:autoSpaceDN w:val="0"/>
              <w:adjustRightInd w:val="0"/>
              <w:spacing w:before="120" w:after="120" w:line="276" w:lineRule="auto"/>
              <w:rPr>
                <w:rFonts w:cs="Arial"/>
                <w:u w:val="single"/>
              </w:rPr>
            </w:pPr>
            <w:r w:rsidRPr="002278DB">
              <w:rPr>
                <w:rFonts w:cs="Arial"/>
                <w:u w:val="single"/>
              </w:rPr>
              <w:t>Criteria for implementation of the plan</w:t>
            </w:r>
          </w:p>
          <w:p w14:paraId="0F0995F3" w14:textId="77777777" w:rsidR="003F61D8" w:rsidRPr="002278DB" w:rsidRDefault="003F61D8" w:rsidP="007D3FBE">
            <w:pPr>
              <w:spacing w:after="120" w:line="276" w:lineRule="auto"/>
              <w:rPr>
                <w:rFonts w:cs="Arial"/>
                <w:i/>
              </w:rPr>
            </w:pPr>
            <w:r w:rsidRPr="002278DB">
              <w:rPr>
                <w:rFonts w:cs="Arial"/>
                <w:i/>
              </w:rPr>
              <w:t>Key tasks required in the management and administration of the access arrangements process within the exam cycle not undertaken including:</w:t>
            </w:r>
          </w:p>
          <w:p w14:paraId="7DCA3190" w14:textId="77777777" w:rsidR="003F61D8" w:rsidRPr="002278DB" w:rsidRDefault="003F61D8" w:rsidP="007D3FBE">
            <w:pPr>
              <w:spacing w:before="120" w:after="0" w:line="276" w:lineRule="auto"/>
              <w:rPr>
                <w:rFonts w:cs="Arial"/>
                <w:i/>
              </w:rPr>
            </w:pPr>
            <w:r w:rsidRPr="002278DB">
              <w:rPr>
                <w:rFonts w:cs="Arial"/>
                <w:i/>
              </w:rPr>
              <w:t>Planning</w:t>
            </w:r>
          </w:p>
          <w:p w14:paraId="50DC5A8C" w14:textId="77777777" w:rsidR="003F61D8" w:rsidRPr="002278DB" w:rsidRDefault="003F61D8" w:rsidP="00885083">
            <w:pPr>
              <w:pStyle w:val="ListParagraph"/>
              <w:numPr>
                <w:ilvl w:val="0"/>
                <w:numId w:val="12"/>
              </w:numPr>
              <w:spacing w:after="120" w:line="276" w:lineRule="auto"/>
              <w:rPr>
                <w:rFonts w:cs="Arial"/>
                <w:i/>
              </w:rPr>
            </w:pPr>
            <w:r w:rsidRPr="002278DB">
              <w:rPr>
                <w:rFonts w:cs="Arial"/>
                <w:i/>
              </w:rPr>
              <w:t>candidates not tested/assessed to identify potential access arrangement requirements</w:t>
            </w:r>
          </w:p>
          <w:p w14:paraId="308A82CE" w14:textId="77777777" w:rsidR="003F61D8" w:rsidRPr="002278DB" w:rsidRDefault="003F61D8" w:rsidP="00885083">
            <w:pPr>
              <w:pStyle w:val="ListParagraph"/>
              <w:numPr>
                <w:ilvl w:val="0"/>
                <w:numId w:val="12"/>
              </w:numPr>
              <w:spacing w:after="120" w:line="276" w:lineRule="auto"/>
              <w:rPr>
                <w:rFonts w:cs="Arial"/>
                <w:i/>
              </w:rPr>
            </w:pPr>
            <w:r w:rsidRPr="002278DB">
              <w:rPr>
                <w:rFonts w:cs="Arial"/>
                <w:i/>
              </w:rPr>
              <w:t>centre fails to recognise its duties towards disabled candidates as defined under the terms of the Equality Act 2010</w:t>
            </w:r>
          </w:p>
          <w:p w14:paraId="4CC8D96C" w14:textId="77777777" w:rsidR="003F61D8" w:rsidRPr="002278DB" w:rsidRDefault="003F61D8" w:rsidP="00885083">
            <w:pPr>
              <w:pStyle w:val="ListParagraph"/>
              <w:numPr>
                <w:ilvl w:val="0"/>
                <w:numId w:val="12"/>
              </w:numPr>
              <w:spacing w:before="120" w:after="120" w:line="276" w:lineRule="auto"/>
              <w:rPr>
                <w:rFonts w:cs="Arial"/>
                <w:i/>
              </w:rPr>
            </w:pPr>
            <w:r w:rsidRPr="002278DB">
              <w:rPr>
                <w:rFonts w:cs="Arial"/>
                <w:i/>
              </w:rPr>
              <w:t xml:space="preserve">evidence of need and evidence to support normal way of working not collated </w:t>
            </w:r>
          </w:p>
          <w:p w14:paraId="5049F41A" w14:textId="77777777" w:rsidR="003F61D8" w:rsidRPr="002278DB" w:rsidRDefault="003F61D8" w:rsidP="007D3FBE">
            <w:pPr>
              <w:spacing w:before="120" w:after="0" w:line="276" w:lineRule="auto"/>
              <w:rPr>
                <w:rFonts w:cs="Arial"/>
                <w:i/>
              </w:rPr>
            </w:pPr>
            <w:r w:rsidRPr="002278DB">
              <w:rPr>
                <w:rFonts w:cs="Arial"/>
                <w:i/>
              </w:rPr>
              <w:t>Pre-exams</w:t>
            </w:r>
          </w:p>
          <w:p w14:paraId="40266A8D" w14:textId="77777777" w:rsidR="003F61D8" w:rsidRPr="002278DB" w:rsidRDefault="003F61D8" w:rsidP="00885083">
            <w:pPr>
              <w:pStyle w:val="ListParagraph"/>
              <w:numPr>
                <w:ilvl w:val="0"/>
                <w:numId w:val="13"/>
              </w:numPr>
              <w:spacing w:after="120" w:line="276" w:lineRule="auto"/>
              <w:rPr>
                <w:rFonts w:cs="Arial"/>
                <w:i/>
              </w:rPr>
            </w:pPr>
            <w:r w:rsidRPr="002278DB">
              <w:rPr>
                <w:rFonts w:cs="Arial"/>
                <w:i/>
              </w:rPr>
              <w:t>approval for access arrangements not applied for to the awarding body</w:t>
            </w:r>
          </w:p>
          <w:p w14:paraId="1CD28CA6" w14:textId="77777777" w:rsidR="003F61D8" w:rsidRPr="002278DB" w:rsidRDefault="003F61D8" w:rsidP="00885083">
            <w:pPr>
              <w:pStyle w:val="ListParagraph"/>
              <w:numPr>
                <w:ilvl w:val="0"/>
                <w:numId w:val="13"/>
              </w:numPr>
              <w:spacing w:after="120" w:line="276" w:lineRule="auto"/>
              <w:rPr>
                <w:rFonts w:cs="Arial"/>
                <w:i/>
              </w:rPr>
            </w:pPr>
            <w:r w:rsidRPr="002278DB">
              <w:rPr>
                <w:rFonts w:cs="Arial"/>
                <w:i/>
              </w:rPr>
              <w:t>centre-delegated arrangements not put in place</w:t>
            </w:r>
          </w:p>
          <w:p w14:paraId="546A8595" w14:textId="77777777" w:rsidR="003F61D8" w:rsidRPr="002278DB" w:rsidRDefault="003F61D8" w:rsidP="00885083">
            <w:pPr>
              <w:pStyle w:val="ListParagraph"/>
              <w:numPr>
                <w:ilvl w:val="0"/>
                <w:numId w:val="13"/>
              </w:numPr>
              <w:spacing w:before="120" w:after="120" w:line="276" w:lineRule="auto"/>
              <w:rPr>
                <w:rFonts w:cs="Arial"/>
                <w:i/>
              </w:rPr>
            </w:pPr>
            <w:r w:rsidRPr="002278DB">
              <w:rPr>
                <w:rFonts w:cs="Arial"/>
                <w:i/>
              </w:rPr>
              <w:t>modified paper requirements not identified in a timely manner to enable ordering to meet external deadline</w:t>
            </w:r>
          </w:p>
          <w:p w14:paraId="159397B2" w14:textId="27163371" w:rsidR="003F61D8" w:rsidRPr="002278DB" w:rsidRDefault="003F61D8" w:rsidP="00885083">
            <w:pPr>
              <w:pStyle w:val="ListParagraph"/>
              <w:numPr>
                <w:ilvl w:val="0"/>
                <w:numId w:val="13"/>
              </w:numPr>
              <w:spacing w:before="120" w:after="120" w:line="276" w:lineRule="auto"/>
              <w:rPr>
                <w:rFonts w:cs="Arial"/>
                <w:i/>
              </w:rPr>
            </w:pPr>
            <w:r w:rsidRPr="002278DB">
              <w:rPr>
                <w:rFonts w:cs="Arial"/>
                <w:i/>
              </w:rPr>
              <w:t xml:space="preserve">staff </w:t>
            </w:r>
            <w:r w:rsidR="0073215D" w:rsidRPr="002278DB">
              <w:rPr>
                <w:rFonts w:cs="Arial"/>
                <w:i/>
              </w:rPr>
              <w:t xml:space="preserve">(facilitators) </w:t>
            </w:r>
            <w:r w:rsidRPr="002278DB">
              <w:rPr>
                <w:rFonts w:cs="Arial"/>
                <w:i/>
              </w:rPr>
              <w:t>providing support to access arrangement candidates not allocated and trained</w:t>
            </w:r>
          </w:p>
          <w:p w14:paraId="5A2F5716" w14:textId="77777777" w:rsidR="003F61D8" w:rsidRPr="002278DB" w:rsidRDefault="003F61D8" w:rsidP="007D3FBE">
            <w:pPr>
              <w:spacing w:before="120" w:after="0" w:line="276" w:lineRule="auto"/>
              <w:rPr>
                <w:rFonts w:cs="Arial"/>
                <w:i/>
              </w:rPr>
            </w:pPr>
            <w:r w:rsidRPr="002278DB">
              <w:rPr>
                <w:rFonts w:cs="Arial"/>
                <w:i/>
              </w:rPr>
              <w:t>Exam time</w:t>
            </w:r>
          </w:p>
          <w:p w14:paraId="652CD582" w14:textId="77777777" w:rsidR="003F61D8" w:rsidRPr="002278DB" w:rsidRDefault="003F61D8" w:rsidP="00CE5CB7">
            <w:pPr>
              <w:pStyle w:val="ListParagraph"/>
              <w:numPr>
                <w:ilvl w:val="0"/>
                <w:numId w:val="2"/>
              </w:numPr>
              <w:spacing w:after="120" w:line="276" w:lineRule="auto"/>
              <w:ind w:left="714" w:hanging="357"/>
              <w:rPr>
                <w:rFonts w:cs="Arial"/>
                <w:i/>
              </w:rPr>
            </w:pPr>
            <w:r w:rsidRPr="002278DB">
              <w:rPr>
                <w:rFonts w:cs="Arial"/>
                <w:i/>
              </w:rPr>
              <w:t>access arrangement candidate support not arranged for exam rooms</w:t>
            </w:r>
          </w:p>
        </w:tc>
      </w:tr>
      <w:tr w:rsidR="003F61D8" w:rsidRPr="002278DB" w14:paraId="5DFBA16F"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888E4" w14:textId="77777777" w:rsidR="009F3D9F" w:rsidRPr="002278DB" w:rsidRDefault="009F3D9F" w:rsidP="009F3D9F">
            <w:pPr>
              <w:autoSpaceDE w:val="0"/>
              <w:autoSpaceDN w:val="0"/>
              <w:adjustRightInd w:val="0"/>
              <w:spacing w:before="120" w:after="120" w:line="276" w:lineRule="auto"/>
              <w:rPr>
                <w:rFonts w:cs="Arial"/>
                <w:u w:val="single"/>
              </w:rPr>
            </w:pPr>
            <w:r w:rsidRPr="002278DB">
              <w:rPr>
                <w:rFonts w:cs="Arial"/>
                <w:u w:val="single"/>
              </w:rPr>
              <w:t xml:space="preserve">Centre actions </w:t>
            </w:r>
            <w:r w:rsidRPr="002278DB">
              <w:rPr>
                <w:rFonts w:cstheme="minorHAnsi"/>
                <w:u w:val="single"/>
              </w:rPr>
              <w:t>to mitigate the impact of the disruption</w:t>
            </w:r>
          </w:p>
          <w:p w14:paraId="18DAE90A" w14:textId="77777777" w:rsidR="005119F2" w:rsidRPr="002278DB" w:rsidRDefault="005119F2" w:rsidP="005119F2">
            <w:pPr>
              <w:pStyle w:val="ListParagraph"/>
              <w:numPr>
                <w:ilvl w:val="0"/>
                <w:numId w:val="5"/>
              </w:numPr>
              <w:autoSpaceDE w:val="0"/>
              <w:autoSpaceDN w:val="0"/>
              <w:adjustRightInd w:val="0"/>
              <w:spacing w:before="120" w:after="120" w:line="276" w:lineRule="auto"/>
              <w:rPr>
                <w:rFonts w:cs="Arial"/>
              </w:rPr>
            </w:pPr>
            <w:r w:rsidRPr="002278DB">
              <w:rPr>
                <w:rFonts w:cs="Arial"/>
              </w:rPr>
              <w:t>SENCo completes assessments during Year 9 and Year 10 as required so there is plenty of time to test, apply for access arrangements and collate evidence</w:t>
            </w:r>
          </w:p>
          <w:p w14:paraId="212AF482" w14:textId="77777777" w:rsidR="005119F2" w:rsidRPr="002278DB" w:rsidRDefault="005119F2" w:rsidP="005119F2">
            <w:pPr>
              <w:pStyle w:val="ListParagraph"/>
              <w:numPr>
                <w:ilvl w:val="0"/>
                <w:numId w:val="5"/>
              </w:numPr>
              <w:autoSpaceDE w:val="0"/>
              <w:autoSpaceDN w:val="0"/>
              <w:adjustRightInd w:val="0"/>
              <w:spacing w:before="120" w:after="120" w:line="276" w:lineRule="auto"/>
              <w:rPr>
                <w:rFonts w:cs="Arial"/>
              </w:rPr>
            </w:pPr>
            <w:r w:rsidRPr="002278DB">
              <w:rPr>
                <w:rFonts w:cs="Arial"/>
              </w:rPr>
              <w:t>SENCo assistant to be given access to access arrangements online in absence of Exams Officer</w:t>
            </w:r>
          </w:p>
          <w:p w14:paraId="07F2EAD5" w14:textId="77777777" w:rsidR="005119F2" w:rsidRPr="002278DB" w:rsidRDefault="005119F2" w:rsidP="005119F2">
            <w:pPr>
              <w:pStyle w:val="ListParagraph"/>
              <w:numPr>
                <w:ilvl w:val="0"/>
                <w:numId w:val="5"/>
              </w:numPr>
              <w:autoSpaceDE w:val="0"/>
              <w:autoSpaceDN w:val="0"/>
              <w:adjustRightInd w:val="0"/>
              <w:spacing w:before="120" w:after="120" w:line="276" w:lineRule="auto"/>
              <w:rPr>
                <w:rFonts w:cs="Arial"/>
              </w:rPr>
            </w:pPr>
            <w:r w:rsidRPr="002278DB">
              <w:rPr>
                <w:rFonts w:cs="Arial"/>
              </w:rPr>
              <w:t>SENCo and Exams Office both have responsibility for ensuring access arrangements are met for exams</w:t>
            </w:r>
          </w:p>
          <w:p w14:paraId="4088DFB9" w14:textId="0D27AB6C" w:rsidR="003F61D8" w:rsidRPr="002278DB" w:rsidRDefault="005119F2" w:rsidP="005119F2">
            <w:pPr>
              <w:pStyle w:val="ListParagraph"/>
              <w:numPr>
                <w:ilvl w:val="0"/>
                <w:numId w:val="5"/>
              </w:numPr>
              <w:autoSpaceDE w:val="0"/>
              <w:autoSpaceDN w:val="0"/>
              <w:adjustRightInd w:val="0"/>
              <w:spacing w:before="120" w:after="120" w:line="276" w:lineRule="auto"/>
              <w:rPr>
                <w:rFonts w:cs="Arial"/>
                <w:u w:val="single"/>
              </w:rPr>
            </w:pPr>
            <w:r w:rsidRPr="002278DB">
              <w:rPr>
                <w:rFonts w:cs="Arial"/>
              </w:rPr>
              <w:t>Staff involved in access arrangements are trained well in advance of exam season</w:t>
            </w:r>
          </w:p>
        </w:tc>
      </w:tr>
    </w:tbl>
    <w:p w14:paraId="196D0860" w14:textId="77777777" w:rsidR="003F61D8" w:rsidRPr="002278DB" w:rsidRDefault="003F61D8" w:rsidP="00CE5CB7">
      <w:pPr>
        <w:pStyle w:val="Heading3"/>
        <w:numPr>
          <w:ilvl w:val="0"/>
          <w:numId w:val="1"/>
        </w:numPr>
        <w:spacing w:before="120" w:after="120" w:line="276" w:lineRule="auto"/>
        <w:ind w:left="714" w:hanging="357"/>
        <w:rPr>
          <w:rFonts w:cs="Arial"/>
        </w:rPr>
      </w:pPr>
      <w:bookmarkStart w:id="19" w:name="_Toc404764990"/>
      <w:bookmarkStart w:id="20" w:name="_Toc50066023"/>
      <w:r w:rsidRPr="002278DB">
        <w:rPr>
          <w:rFonts w:cs="Arial"/>
        </w:rPr>
        <w:t>Teaching staff extended absence at key points in the exam cycle</w:t>
      </w:r>
      <w:bookmarkEnd w:id="19"/>
      <w:bookmarkEnd w:id="20"/>
    </w:p>
    <w:tbl>
      <w:tblPr>
        <w:tblStyle w:val="TableGrid"/>
        <w:tblW w:w="10910" w:type="dxa"/>
        <w:tblLook w:val="04A0" w:firstRow="1" w:lastRow="0" w:firstColumn="1" w:lastColumn="0" w:noHBand="0" w:noVBand="1"/>
      </w:tblPr>
      <w:tblGrid>
        <w:gridCol w:w="10910"/>
      </w:tblGrid>
      <w:tr w:rsidR="003F61D8" w:rsidRPr="002278DB" w14:paraId="41BF8706"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717AE" w14:textId="77777777" w:rsidR="003F61D8" w:rsidRPr="002278DB" w:rsidRDefault="003F61D8" w:rsidP="007D3FBE">
            <w:pPr>
              <w:autoSpaceDE w:val="0"/>
              <w:autoSpaceDN w:val="0"/>
              <w:adjustRightInd w:val="0"/>
              <w:spacing w:before="120" w:after="120" w:line="276" w:lineRule="auto"/>
              <w:rPr>
                <w:rFonts w:cs="Arial"/>
                <w:u w:val="single"/>
              </w:rPr>
            </w:pPr>
            <w:r w:rsidRPr="002278DB">
              <w:rPr>
                <w:rFonts w:cs="Arial"/>
                <w:u w:val="single"/>
              </w:rPr>
              <w:t>Criteria for implementation of the plan</w:t>
            </w:r>
          </w:p>
          <w:p w14:paraId="6A8428A7" w14:textId="77777777" w:rsidR="003F61D8" w:rsidRPr="002278DB" w:rsidRDefault="003F61D8" w:rsidP="007D3FBE">
            <w:pPr>
              <w:spacing w:after="120" w:line="276" w:lineRule="auto"/>
              <w:rPr>
                <w:rFonts w:cs="Arial"/>
                <w:i/>
              </w:rPr>
            </w:pPr>
            <w:r w:rsidRPr="002278DB">
              <w:rPr>
                <w:rFonts w:cs="Arial"/>
                <w:i/>
              </w:rPr>
              <w:t>Key tasks not undertaken including:</w:t>
            </w:r>
          </w:p>
          <w:p w14:paraId="6B188294" w14:textId="77777777" w:rsidR="003F61D8" w:rsidRPr="002278DB" w:rsidRDefault="003F61D8" w:rsidP="007D3FBE">
            <w:pPr>
              <w:spacing w:before="120" w:after="120" w:line="276" w:lineRule="auto"/>
              <w:rPr>
                <w:rFonts w:cs="Arial"/>
              </w:rPr>
            </w:pPr>
            <w:r w:rsidRPr="002278DB">
              <w:rPr>
                <w:rFonts w:cs="Arial"/>
                <w:i/>
              </w:rPr>
              <w:t>Early/estimated entry information not provided to the exams officer on time; resulting in pre-release information not being received</w:t>
            </w:r>
          </w:p>
          <w:p w14:paraId="265667E5" w14:textId="77777777" w:rsidR="003F61D8" w:rsidRPr="002278DB" w:rsidRDefault="003F61D8" w:rsidP="007D3FBE">
            <w:pPr>
              <w:spacing w:before="120" w:after="120" w:line="276" w:lineRule="auto"/>
              <w:rPr>
                <w:rFonts w:cs="Arial"/>
                <w:i/>
              </w:rPr>
            </w:pPr>
            <w:r w:rsidRPr="002278DB">
              <w:rPr>
                <w:rFonts w:cs="Arial"/>
                <w:i/>
              </w:rPr>
              <w:lastRenderedPageBreak/>
              <w:t>Final entry information not provided to the exams officer on time; resulting in candidates not being entered for exams/assessments or being entered late/late or other penalty fees being charged by awarding bodies</w:t>
            </w:r>
          </w:p>
          <w:p w14:paraId="5BDC870B" w14:textId="6F7B0EAF" w:rsidR="003F61D8" w:rsidRPr="002278DB" w:rsidRDefault="003F61D8" w:rsidP="007D3FBE">
            <w:pPr>
              <w:spacing w:before="120" w:after="120" w:line="276" w:lineRule="auto"/>
              <w:rPr>
                <w:rFonts w:cs="Arial"/>
                <w:i/>
              </w:rPr>
            </w:pPr>
            <w:r w:rsidRPr="002278DB">
              <w:rPr>
                <w:rFonts w:cs="Arial"/>
                <w:i/>
              </w:rPr>
              <w:t>Non-examination assessment tasks not set/issued/taken by candidates as scheduled</w:t>
            </w:r>
          </w:p>
          <w:p w14:paraId="5EEF3626" w14:textId="5D9A5C93" w:rsidR="007C04F3" w:rsidRPr="002278DB" w:rsidRDefault="007C04F3" w:rsidP="007C04F3">
            <w:pPr>
              <w:spacing w:after="0" w:line="276" w:lineRule="auto"/>
              <w:rPr>
                <w:rFonts w:cstheme="minorHAnsi"/>
                <w:i/>
              </w:rPr>
            </w:pPr>
            <w:r w:rsidRPr="002278DB">
              <w:rPr>
                <w:rFonts w:cstheme="minorHAnsi"/>
                <w:i/>
              </w:rPr>
              <w:t>Candidates not being informed of centre assessed marks before marks are submitted to the awarding body and therefore not being able to consider appealing internal assessment decisions and requesting a review of the centre’s marking</w:t>
            </w:r>
          </w:p>
          <w:p w14:paraId="36359C72" w14:textId="77777777" w:rsidR="003F61D8" w:rsidRPr="002278DB" w:rsidRDefault="003F61D8" w:rsidP="007C04F3">
            <w:pPr>
              <w:spacing w:before="120" w:after="120" w:line="276" w:lineRule="auto"/>
              <w:rPr>
                <w:rFonts w:cs="Arial"/>
                <w:i/>
              </w:rPr>
            </w:pPr>
            <w:r w:rsidRPr="002278DB">
              <w:rPr>
                <w:rFonts w:cs="Arial"/>
                <w:i/>
              </w:rPr>
              <w:t>Internal assessment marks and candidates’ work not provided to meet awarding body submission deadlines</w:t>
            </w:r>
          </w:p>
        </w:tc>
      </w:tr>
      <w:tr w:rsidR="003F61D8" w:rsidRPr="002278DB" w14:paraId="584C7532"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CA2F8" w14:textId="77777777" w:rsidR="009F3D9F" w:rsidRPr="002278DB" w:rsidRDefault="009F3D9F" w:rsidP="009F3D9F">
            <w:pPr>
              <w:autoSpaceDE w:val="0"/>
              <w:autoSpaceDN w:val="0"/>
              <w:adjustRightInd w:val="0"/>
              <w:spacing w:before="120" w:after="120" w:line="276" w:lineRule="auto"/>
              <w:rPr>
                <w:rFonts w:cs="Arial"/>
                <w:u w:val="single"/>
              </w:rPr>
            </w:pPr>
            <w:r w:rsidRPr="002278DB">
              <w:rPr>
                <w:rFonts w:cs="Arial"/>
                <w:u w:val="single"/>
              </w:rPr>
              <w:lastRenderedPageBreak/>
              <w:t xml:space="preserve">Centre actions </w:t>
            </w:r>
            <w:r w:rsidRPr="002278DB">
              <w:rPr>
                <w:rFonts w:cstheme="minorHAnsi"/>
                <w:u w:val="single"/>
              </w:rPr>
              <w:t>to mitigate the impact of the disruption</w:t>
            </w:r>
          </w:p>
          <w:p w14:paraId="371FC16E" w14:textId="4C0FD6BD" w:rsidR="003F61D8" w:rsidRPr="002278DB" w:rsidRDefault="002278DB" w:rsidP="00CE5CB7">
            <w:pPr>
              <w:pStyle w:val="ListParagraph"/>
              <w:numPr>
                <w:ilvl w:val="0"/>
                <w:numId w:val="5"/>
              </w:numPr>
              <w:autoSpaceDE w:val="0"/>
              <w:autoSpaceDN w:val="0"/>
              <w:adjustRightInd w:val="0"/>
              <w:spacing w:before="120" w:after="120" w:line="276" w:lineRule="auto"/>
              <w:rPr>
                <w:rFonts w:cs="Arial"/>
                <w:u w:val="single"/>
              </w:rPr>
            </w:pPr>
            <w:r w:rsidRPr="002278DB">
              <w:rPr>
                <w:rFonts w:cs="Arial"/>
              </w:rPr>
              <w:t>In case of absence of HOD Exams Officer will contact other staff in department/line manager of HOD to ensure all information regarding early/estimated and final entries, non-examination assessments and internal assessments are collected</w:t>
            </w:r>
          </w:p>
        </w:tc>
      </w:tr>
    </w:tbl>
    <w:p w14:paraId="0838F003" w14:textId="77777777" w:rsidR="003F61D8" w:rsidRPr="002278DB" w:rsidRDefault="003F61D8" w:rsidP="00CE5CB7">
      <w:pPr>
        <w:pStyle w:val="Heading3"/>
        <w:numPr>
          <w:ilvl w:val="0"/>
          <w:numId w:val="1"/>
        </w:numPr>
        <w:spacing w:before="120" w:after="120" w:line="276" w:lineRule="auto"/>
        <w:ind w:left="714" w:hanging="357"/>
        <w:rPr>
          <w:rFonts w:cs="Arial"/>
        </w:rPr>
      </w:pPr>
      <w:bookmarkStart w:id="21" w:name="_Toc404764991"/>
      <w:bookmarkStart w:id="22" w:name="_Toc50066024"/>
      <w:r w:rsidRPr="002278DB">
        <w:rPr>
          <w:rFonts w:cs="Arial"/>
        </w:rPr>
        <w:t xml:space="preserve">Invigilators - lack of appropriately trained invigilators </w:t>
      </w:r>
      <w:bookmarkEnd w:id="21"/>
      <w:r w:rsidRPr="002278DB">
        <w:rPr>
          <w:rFonts w:cs="Arial"/>
        </w:rPr>
        <w:t>or invigilator absence</w:t>
      </w:r>
      <w:bookmarkEnd w:id="22"/>
    </w:p>
    <w:tbl>
      <w:tblPr>
        <w:tblStyle w:val="TableGrid"/>
        <w:tblW w:w="10910" w:type="dxa"/>
        <w:tblLook w:val="04A0" w:firstRow="1" w:lastRow="0" w:firstColumn="1" w:lastColumn="0" w:noHBand="0" w:noVBand="1"/>
      </w:tblPr>
      <w:tblGrid>
        <w:gridCol w:w="10910"/>
      </w:tblGrid>
      <w:tr w:rsidR="003F61D8" w:rsidRPr="002278DB" w14:paraId="4BACB314"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C4556" w14:textId="77777777" w:rsidR="003F61D8" w:rsidRPr="002278DB" w:rsidRDefault="003F61D8" w:rsidP="007D3FBE">
            <w:pPr>
              <w:autoSpaceDE w:val="0"/>
              <w:autoSpaceDN w:val="0"/>
              <w:adjustRightInd w:val="0"/>
              <w:spacing w:before="120" w:after="120" w:line="276" w:lineRule="auto"/>
              <w:rPr>
                <w:rFonts w:cs="Arial"/>
                <w:u w:val="single"/>
              </w:rPr>
            </w:pPr>
            <w:r w:rsidRPr="002278DB">
              <w:rPr>
                <w:rFonts w:cs="Arial"/>
                <w:u w:val="single"/>
              </w:rPr>
              <w:t>Criteria for implementation of the plan</w:t>
            </w:r>
          </w:p>
          <w:p w14:paraId="6DDCA817" w14:textId="77777777" w:rsidR="003F61D8" w:rsidRPr="002278DB" w:rsidRDefault="003F61D8" w:rsidP="007D3FBE">
            <w:pPr>
              <w:spacing w:before="120" w:after="120"/>
              <w:rPr>
                <w:rFonts w:cs="Arial"/>
              </w:rPr>
            </w:pPr>
            <w:r w:rsidRPr="002278DB">
              <w:rPr>
                <w:rFonts w:cs="Arial"/>
                <w:i/>
              </w:rPr>
              <w:t>Failure to recruit and train sufficient invigilators to conduct exams</w:t>
            </w:r>
          </w:p>
          <w:p w14:paraId="45296EDE" w14:textId="77777777" w:rsidR="003F61D8" w:rsidRPr="002278DB" w:rsidRDefault="003F61D8" w:rsidP="007D3FBE">
            <w:pPr>
              <w:spacing w:before="120" w:after="120"/>
              <w:rPr>
                <w:rFonts w:cs="Arial"/>
              </w:rPr>
            </w:pPr>
            <w:r w:rsidRPr="002278DB">
              <w:rPr>
                <w:rFonts w:cs="Arial"/>
                <w:i/>
              </w:rPr>
              <w:t>Invigilator shortage on peak exam days</w:t>
            </w:r>
          </w:p>
          <w:p w14:paraId="618F25DE" w14:textId="77777777" w:rsidR="003F61D8" w:rsidRPr="002278DB" w:rsidRDefault="003F61D8" w:rsidP="007D3FBE">
            <w:pPr>
              <w:spacing w:before="120" w:after="120"/>
              <w:rPr>
                <w:rFonts w:cs="Arial"/>
              </w:rPr>
            </w:pPr>
            <w:r w:rsidRPr="002278DB">
              <w:rPr>
                <w:rFonts w:cs="Arial"/>
                <w:i/>
              </w:rPr>
              <w:t>Invigilator absence on the day of an exam</w:t>
            </w:r>
          </w:p>
        </w:tc>
      </w:tr>
      <w:tr w:rsidR="003F61D8" w:rsidRPr="002278DB" w14:paraId="5F45815B"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B01FF" w14:textId="77777777" w:rsidR="009F3D9F" w:rsidRPr="002278DB" w:rsidRDefault="009F3D9F" w:rsidP="009F3D9F">
            <w:pPr>
              <w:autoSpaceDE w:val="0"/>
              <w:autoSpaceDN w:val="0"/>
              <w:adjustRightInd w:val="0"/>
              <w:spacing w:before="120" w:after="120" w:line="276" w:lineRule="auto"/>
              <w:rPr>
                <w:rFonts w:cs="Arial"/>
                <w:u w:val="single"/>
              </w:rPr>
            </w:pPr>
            <w:r w:rsidRPr="002278DB">
              <w:rPr>
                <w:rFonts w:cs="Arial"/>
                <w:u w:val="single"/>
              </w:rPr>
              <w:t xml:space="preserve">Centre actions </w:t>
            </w:r>
            <w:r w:rsidRPr="002278DB">
              <w:rPr>
                <w:rFonts w:cstheme="minorHAnsi"/>
                <w:u w:val="single"/>
              </w:rPr>
              <w:t>to mitigate the impact of the disruption</w:t>
            </w:r>
          </w:p>
          <w:p w14:paraId="643AFE4A" w14:textId="77777777" w:rsidR="002278DB" w:rsidRPr="002278DB" w:rsidRDefault="002278DB" w:rsidP="002278DB">
            <w:pPr>
              <w:pStyle w:val="ListParagraph"/>
              <w:numPr>
                <w:ilvl w:val="0"/>
                <w:numId w:val="5"/>
              </w:numPr>
              <w:autoSpaceDE w:val="0"/>
              <w:autoSpaceDN w:val="0"/>
              <w:adjustRightInd w:val="0"/>
              <w:spacing w:before="120" w:after="120" w:line="276" w:lineRule="auto"/>
              <w:rPr>
                <w:rFonts w:cs="Arial"/>
              </w:rPr>
            </w:pPr>
            <w:r w:rsidRPr="002278DB">
              <w:rPr>
                <w:rFonts w:cs="Arial"/>
              </w:rPr>
              <w:t>Early recruitment and training of invigilators including working during PPE exams</w:t>
            </w:r>
          </w:p>
          <w:p w14:paraId="463A4AE1" w14:textId="77777777" w:rsidR="002278DB" w:rsidRPr="002278DB" w:rsidRDefault="002278DB" w:rsidP="002278DB">
            <w:pPr>
              <w:pStyle w:val="ListParagraph"/>
              <w:numPr>
                <w:ilvl w:val="0"/>
                <w:numId w:val="5"/>
              </w:numPr>
              <w:autoSpaceDE w:val="0"/>
              <w:autoSpaceDN w:val="0"/>
              <w:adjustRightInd w:val="0"/>
              <w:spacing w:before="120" w:after="120" w:line="276" w:lineRule="auto"/>
              <w:rPr>
                <w:rFonts w:cs="Arial"/>
              </w:rPr>
            </w:pPr>
            <w:r w:rsidRPr="002278DB">
              <w:rPr>
                <w:rFonts w:cs="Arial"/>
              </w:rPr>
              <w:t>Have spare invigilators during exams to ensure any late notice invigilator absence can be covered</w:t>
            </w:r>
          </w:p>
          <w:p w14:paraId="45576617" w14:textId="77777777" w:rsidR="002278DB" w:rsidRPr="002278DB" w:rsidRDefault="002278DB" w:rsidP="002278DB">
            <w:pPr>
              <w:pStyle w:val="ListParagraph"/>
              <w:numPr>
                <w:ilvl w:val="0"/>
                <w:numId w:val="5"/>
              </w:numPr>
              <w:autoSpaceDE w:val="0"/>
              <w:autoSpaceDN w:val="0"/>
              <w:adjustRightInd w:val="0"/>
              <w:spacing w:before="120" w:after="120" w:line="276" w:lineRule="auto"/>
              <w:rPr>
                <w:rFonts w:cs="Arial"/>
              </w:rPr>
            </w:pPr>
            <w:r w:rsidRPr="002278DB">
              <w:rPr>
                <w:rFonts w:cs="Arial"/>
              </w:rPr>
              <w:t>Exam officer, TAs and Reprographics Officer all trained as invigilators to help cover any late absence</w:t>
            </w:r>
          </w:p>
          <w:p w14:paraId="4229F915" w14:textId="44F45DB7" w:rsidR="003F61D8" w:rsidRPr="002278DB" w:rsidRDefault="002278DB" w:rsidP="002278DB">
            <w:pPr>
              <w:pStyle w:val="ListParagraph"/>
              <w:numPr>
                <w:ilvl w:val="0"/>
                <w:numId w:val="5"/>
              </w:numPr>
              <w:autoSpaceDE w:val="0"/>
              <w:autoSpaceDN w:val="0"/>
              <w:adjustRightInd w:val="0"/>
              <w:spacing w:before="120" w:after="120" w:line="276" w:lineRule="auto"/>
              <w:rPr>
                <w:rFonts w:cs="Arial"/>
                <w:u w:val="single"/>
              </w:rPr>
            </w:pPr>
            <w:r w:rsidRPr="002278DB">
              <w:rPr>
                <w:rFonts w:cs="Arial"/>
              </w:rPr>
              <w:t>Invigilator WhatsApp group set up so any requests for invigilators can quickly be seen by invigilators</w:t>
            </w:r>
          </w:p>
        </w:tc>
      </w:tr>
    </w:tbl>
    <w:p w14:paraId="08805B06" w14:textId="77777777" w:rsidR="003F61D8" w:rsidRPr="002278DB" w:rsidRDefault="003F61D8" w:rsidP="00CE5CB7">
      <w:pPr>
        <w:pStyle w:val="Heading3"/>
        <w:numPr>
          <w:ilvl w:val="0"/>
          <w:numId w:val="1"/>
        </w:numPr>
        <w:spacing w:before="120" w:after="120" w:line="276" w:lineRule="auto"/>
        <w:ind w:left="714" w:hanging="357"/>
        <w:rPr>
          <w:rFonts w:cs="Arial"/>
        </w:rPr>
      </w:pPr>
      <w:bookmarkStart w:id="23" w:name="_Toc404764992"/>
      <w:bookmarkStart w:id="24" w:name="_Toc50066025"/>
      <w:r w:rsidRPr="002278DB">
        <w:rPr>
          <w:rFonts w:cs="Arial"/>
        </w:rPr>
        <w:t xml:space="preserve">Exam rooms - lack of appropriate rooms </w:t>
      </w:r>
      <w:bookmarkEnd w:id="23"/>
      <w:r w:rsidRPr="002278DB">
        <w:rPr>
          <w:rFonts w:cs="Arial"/>
        </w:rPr>
        <w:t>or main venues unavailable at short notice</w:t>
      </w:r>
      <w:bookmarkEnd w:id="24"/>
    </w:p>
    <w:tbl>
      <w:tblPr>
        <w:tblStyle w:val="TableGrid"/>
        <w:tblW w:w="10910" w:type="dxa"/>
        <w:tblLook w:val="04A0" w:firstRow="1" w:lastRow="0" w:firstColumn="1" w:lastColumn="0" w:noHBand="0" w:noVBand="1"/>
      </w:tblPr>
      <w:tblGrid>
        <w:gridCol w:w="10910"/>
      </w:tblGrid>
      <w:tr w:rsidR="003F61D8" w:rsidRPr="002278DB" w14:paraId="3C860288"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0BC49" w14:textId="77777777" w:rsidR="003F61D8" w:rsidRPr="002278DB" w:rsidRDefault="003F61D8" w:rsidP="007D3FBE">
            <w:pPr>
              <w:autoSpaceDE w:val="0"/>
              <w:autoSpaceDN w:val="0"/>
              <w:adjustRightInd w:val="0"/>
              <w:spacing w:before="120" w:after="120" w:line="276" w:lineRule="auto"/>
              <w:rPr>
                <w:rFonts w:cs="Arial"/>
                <w:u w:val="single"/>
              </w:rPr>
            </w:pPr>
            <w:r w:rsidRPr="002278DB">
              <w:rPr>
                <w:rFonts w:cs="Arial"/>
                <w:u w:val="single"/>
              </w:rPr>
              <w:t>Criteria for implementation of the plan</w:t>
            </w:r>
          </w:p>
          <w:p w14:paraId="4BB424D2" w14:textId="77777777" w:rsidR="003F61D8" w:rsidRPr="002278DB" w:rsidRDefault="003F61D8" w:rsidP="007D3FBE">
            <w:pPr>
              <w:spacing w:before="120" w:after="120" w:line="276" w:lineRule="auto"/>
              <w:rPr>
                <w:rFonts w:cs="Arial"/>
              </w:rPr>
            </w:pPr>
            <w:r w:rsidRPr="002278DB">
              <w:rPr>
                <w:rFonts w:cs="Arial"/>
                <w:i/>
              </w:rPr>
              <w:t>Exams officer unable to identify sufficient/appropriate rooms during exams timetable planning</w:t>
            </w:r>
          </w:p>
          <w:p w14:paraId="58F56022" w14:textId="77777777" w:rsidR="003F61D8" w:rsidRPr="002278DB" w:rsidRDefault="003F61D8" w:rsidP="007D3FBE">
            <w:pPr>
              <w:spacing w:before="120" w:after="120" w:line="276" w:lineRule="auto"/>
              <w:rPr>
                <w:rFonts w:cs="Arial"/>
              </w:rPr>
            </w:pPr>
            <w:r w:rsidRPr="002278DB">
              <w:rPr>
                <w:rFonts w:cs="Arial"/>
                <w:i/>
              </w:rPr>
              <w:t>Insufficient rooms available on peak exam days</w:t>
            </w:r>
          </w:p>
          <w:p w14:paraId="5875DC01" w14:textId="77777777" w:rsidR="003F61D8" w:rsidRPr="002278DB" w:rsidRDefault="003F61D8" w:rsidP="007D3FBE">
            <w:pPr>
              <w:spacing w:before="120" w:after="120" w:line="276" w:lineRule="auto"/>
              <w:rPr>
                <w:rFonts w:cs="Arial"/>
              </w:rPr>
            </w:pPr>
            <w:r w:rsidRPr="002278DB">
              <w:rPr>
                <w:rFonts w:cs="Arial"/>
                <w:i/>
              </w:rPr>
              <w:t>Main exam venues unavailable due to an unexpected incident at exam time</w:t>
            </w:r>
          </w:p>
        </w:tc>
      </w:tr>
      <w:tr w:rsidR="003F61D8" w:rsidRPr="002278DB" w14:paraId="1B04D51E"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35827" w14:textId="77777777" w:rsidR="009F3D9F" w:rsidRPr="002278DB" w:rsidRDefault="009F3D9F" w:rsidP="009F3D9F">
            <w:pPr>
              <w:autoSpaceDE w:val="0"/>
              <w:autoSpaceDN w:val="0"/>
              <w:adjustRightInd w:val="0"/>
              <w:spacing w:before="120" w:after="120" w:line="276" w:lineRule="auto"/>
              <w:rPr>
                <w:rFonts w:cs="Arial"/>
                <w:u w:val="single"/>
              </w:rPr>
            </w:pPr>
            <w:r w:rsidRPr="002278DB">
              <w:rPr>
                <w:rFonts w:cs="Arial"/>
                <w:u w:val="single"/>
              </w:rPr>
              <w:t xml:space="preserve">Centre actions </w:t>
            </w:r>
            <w:r w:rsidRPr="002278DB">
              <w:rPr>
                <w:rFonts w:cstheme="minorHAnsi"/>
                <w:u w:val="single"/>
              </w:rPr>
              <w:t>to mitigate the impact of the disruption</w:t>
            </w:r>
          </w:p>
          <w:p w14:paraId="3816042C" w14:textId="77777777" w:rsidR="002278DB" w:rsidRPr="002278DB" w:rsidRDefault="002278DB" w:rsidP="002278DB">
            <w:pPr>
              <w:pStyle w:val="ListParagraph"/>
              <w:numPr>
                <w:ilvl w:val="0"/>
                <w:numId w:val="4"/>
              </w:numPr>
              <w:autoSpaceDE w:val="0"/>
              <w:autoSpaceDN w:val="0"/>
              <w:adjustRightInd w:val="0"/>
              <w:spacing w:before="120" w:after="120" w:line="276" w:lineRule="auto"/>
              <w:rPr>
                <w:rFonts w:cs="Arial"/>
              </w:rPr>
            </w:pPr>
            <w:r w:rsidRPr="002278DB">
              <w:rPr>
                <w:rFonts w:cs="Arial"/>
              </w:rPr>
              <w:t>Early identification of rooms that could be used as well as the usual rooms (hall and gym) – A8/A9, intervention hut, house rooms</w:t>
            </w:r>
          </w:p>
          <w:p w14:paraId="3FAACBC0" w14:textId="77777777" w:rsidR="002278DB" w:rsidRPr="002278DB" w:rsidRDefault="002278DB" w:rsidP="002278DB">
            <w:pPr>
              <w:pStyle w:val="ListParagraph"/>
              <w:numPr>
                <w:ilvl w:val="0"/>
                <w:numId w:val="4"/>
              </w:numPr>
              <w:autoSpaceDE w:val="0"/>
              <w:autoSpaceDN w:val="0"/>
              <w:adjustRightInd w:val="0"/>
              <w:spacing w:before="120" w:after="120" w:line="276" w:lineRule="auto"/>
              <w:rPr>
                <w:rFonts w:cs="Arial"/>
              </w:rPr>
            </w:pPr>
            <w:r w:rsidRPr="002278DB">
              <w:rPr>
                <w:rFonts w:cs="Arial"/>
              </w:rPr>
              <w:t>Sitting students with extra time in the gym for peak exams to ensure there is enough space in the hall for other students who are not entitled to extra time</w:t>
            </w:r>
          </w:p>
          <w:p w14:paraId="5720A91E" w14:textId="16574E55" w:rsidR="003F61D8" w:rsidRPr="002278DB" w:rsidRDefault="002278DB" w:rsidP="002278DB">
            <w:pPr>
              <w:pStyle w:val="ListParagraph"/>
              <w:numPr>
                <w:ilvl w:val="0"/>
                <w:numId w:val="4"/>
              </w:numPr>
              <w:autoSpaceDE w:val="0"/>
              <w:autoSpaceDN w:val="0"/>
              <w:adjustRightInd w:val="0"/>
              <w:spacing w:before="120" w:after="120" w:line="276" w:lineRule="auto"/>
              <w:rPr>
                <w:rFonts w:cs="Arial"/>
                <w:u w:val="single"/>
              </w:rPr>
            </w:pPr>
            <w:r w:rsidRPr="002278DB">
              <w:rPr>
                <w:rFonts w:cs="Arial"/>
              </w:rPr>
              <w:t>Alternative arrangements if hall and gym out of use such as Aylesford School or Potters Mead Hall</w:t>
            </w:r>
          </w:p>
        </w:tc>
      </w:tr>
    </w:tbl>
    <w:p w14:paraId="2370A4FC" w14:textId="77777777" w:rsidR="003F61D8" w:rsidRPr="002278DB" w:rsidRDefault="003F61D8" w:rsidP="00CE5CB7">
      <w:pPr>
        <w:pStyle w:val="Heading3"/>
        <w:numPr>
          <w:ilvl w:val="0"/>
          <w:numId w:val="1"/>
        </w:numPr>
        <w:spacing w:before="120" w:after="120" w:line="276" w:lineRule="auto"/>
        <w:ind w:left="714" w:hanging="357"/>
        <w:rPr>
          <w:rFonts w:cs="Arial"/>
        </w:rPr>
      </w:pPr>
      <w:bookmarkStart w:id="25" w:name="_Toc404764993"/>
      <w:bookmarkStart w:id="26" w:name="_Toc50066026"/>
      <w:r w:rsidRPr="002278DB">
        <w:rPr>
          <w:rFonts w:cs="Arial"/>
        </w:rPr>
        <w:t>Failure of IT systems</w:t>
      </w:r>
      <w:bookmarkEnd w:id="25"/>
      <w:bookmarkEnd w:id="26"/>
    </w:p>
    <w:tbl>
      <w:tblPr>
        <w:tblStyle w:val="TableGrid"/>
        <w:tblW w:w="10910" w:type="dxa"/>
        <w:tblLook w:val="04A0" w:firstRow="1" w:lastRow="0" w:firstColumn="1" w:lastColumn="0" w:noHBand="0" w:noVBand="1"/>
      </w:tblPr>
      <w:tblGrid>
        <w:gridCol w:w="10910"/>
      </w:tblGrid>
      <w:tr w:rsidR="003F61D8" w:rsidRPr="002278DB" w14:paraId="59EE500B"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61D28" w14:textId="77777777" w:rsidR="003F61D8" w:rsidRPr="002278DB" w:rsidRDefault="003F61D8" w:rsidP="007D3FBE">
            <w:pPr>
              <w:autoSpaceDE w:val="0"/>
              <w:autoSpaceDN w:val="0"/>
              <w:adjustRightInd w:val="0"/>
              <w:spacing w:before="120" w:after="120" w:line="276" w:lineRule="auto"/>
              <w:rPr>
                <w:rFonts w:cs="Arial"/>
                <w:u w:val="single"/>
              </w:rPr>
            </w:pPr>
            <w:r w:rsidRPr="002278DB">
              <w:rPr>
                <w:rFonts w:cs="Arial"/>
                <w:u w:val="single"/>
              </w:rPr>
              <w:t>Criteria for implementation of the plan</w:t>
            </w:r>
          </w:p>
          <w:p w14:paraId="5549578E" w14:textId="77777777" w:rsidR="003F61D8" w:rsidRPr="002278DB" w:rsidRDefault="003F61D8" w:rsidP="007D3FBE">
            <w:pPr>
              <w:spacing w:before="120" w:after="120" w:line="276" w:lineRule="auto"/>
              <w:rPr>
                <w:rFonts w:cs="Arial"/>
                <w:i/>
              </w:rPr>
            </w:pPr>
            <w:r w:rsidRPr="002278DB">
              <w:rPr>
                <w:rFonts w:cs="Arial"/>
                <w:i/>
              </w:rPr>
              <w:t>MIS system failure at final entry deadline</w:t>
            </w:r>
          </w:p>
          <w:p w14:paraId="79B0BC1F" w14:textId="77777777" w:rsidR="003F61D8" w:rsidRPr="002278DB" w:rsidRDefault="003F61D8" w:rsidP="007D3FBE">
            <w:pPr>
              <w:spacing w:before="120" w:after="120" w:line="276" w:lineRule="auto"/>
              <w:rPr>
                <w:rFonts w:cs="Arial"/>
                <w:i/>
              </w:rPr>
            </w:pPr>
            <w:r w:rsidRPr="002278DB">
              <w:rPr>
                <w:rFonts w:cs="Arial"/>
                <w:i/>
              </w:rPr>
              <w:lastRenderedPageBreak/>
              <w:t>MIS system failure during exams preparation</w:t>
            </w:r>
          </w:p>
          <w:p w14:paraId="0C2DF3CA" w14:textId="77777777" w:rsidR="003F61D8" w:rsidRPr="002278DB" w:rsidRDefault="003F61D8" w:rsidP="007D3FBE">
            <w:pPr>
              <w:spacing w:before="120" w:after="120" w:line="276" w:lineRule="auto"/>
              <w:rPr>
                <w:rFonts w:cs="Arial"/>
                <w:i/>
              </w:rPr>
            </w:pPr>
            <w:r w:rsidRPr="002278DB">
              <w:rPr>
                <w:rFonts w:cs="Arial"/>
                <w:i/>
              </w:rPr>
              <w:t>MIS system failure at results release time</w:t>
            </w:r>
          </w:p>
        </w:tc>
      </w:tr>
      <w:tr w:rsidR="003F61D8" w:rsidRPr="002278DB" w14:paraId="747006B1"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6D217" w14:textId="77777777" w:rsidR="009F3D9F" w:rsidRPr="002278DB" w:rsidRDefault="009F3D9F" w:rsidP="009F3D9F">
            <w:pPr>
              <w:autoSpaceDE w:val="0"/>
              <w:autoSpaceDN w:val="0"/>
              <w:adjustRightInd w:val="0"/>
              <w:spacing w:before="120" w:after="120" w:line="276" w:lineRule="auto"/>
              <w:rPr>
                <w:rFonts w:cs="Arial"/>
                <w:u w:val="single"/>
              </w:rPr>
            </w:pPr>
            <w:r w:rsidRPr="002278DB">
              <w:rPr>
                <w:rFonts w:cs="Arial"/>
                <w:u w:val="single"/>
              </w:rPr>
              <w:lastRenderedPageBreak/>
              <w:t xml:space="preserve">Centre actions </w:t>
            </w:r>
            <w:r w:rsidRPr="002278DB">
              <w:rPr>
                <w:rFonts w:cstheme="minorHAnsi"/>
                <w:u w:val="single"/>
              </w:rPr>
              <w:t>to mitigate the impact of the disruption</w:t>
            </w:r>
          </w:p>
          <w:p w14:paraId="539774FE" w14:textId="60E66FD3" w:rsidR="003F61D8" w:rsidRPr="002278DB" w:rsidRDefault="002278DB" w:rsidP="00CE5CB7">
            <w:pPr>
              <w:pStyle w:val="ListParagraph"/>
              <w:numPr>
                <w:ilvl w:val="0"/>
                <w:numId w:val="6"/>
              </w:numPr>
              <w:autoSpaceDE w:val="0"/>
              <w:autoSpaceDN w:val="0"/>
              <w:adjustRightInd w:val="0"/>
              <w:spacing w:before="120" w:after="120" w:line="276" w:lineRule="auto"/>
              <w:rPr>
                <w:rFonts w:cs="Arial"/>
                <w:u w:val="single"/>
              </w:rPr>
            </w:pPr>
            <w:r w:rsidRPr="002278DB">
              <w:rPr>
                <w:rFonts w:cs="Arial"/>
              </w:rPr>
              <w:t>In case of MIS system failures we have in house IT support – if they could not fix the problems in time then Entries and results would need to be completed on exam board websites or by contacting the exam boards</w:t>
            </w:r>
          </w:p>
        </w:tc>
      </w:tr>
    </w:tbl>
    <w:p w14:paraId="08BDAD04" w14:textId="77777777" w:rsidR="003F61D8" w:rsidRPr="002278DB" w:rsidRDefault="003F61D8" w:rsidP="00CE5CB7">
      <w:pPr>
        <w:pStyle w:val="Heading3"/>
        <w:numPr>
          <w:ilvl w:val="0"/>
          <w:numId w:val="1"/>
        </w:numPr>
        <w:spacing w:before="120" w:after="120" w:line="276" w:lineRule="auto"/>
        <w:ind w:left="714" w:hanging="357"/>
        <w:rPr>
          <w:rFonts w:cs="Arial"/>
        </w:rPr>
      </w:pPr>
      <w:bookmarkStart w:id="27" w:name="_Toc50066027"/>
      <w:bookmarkStart w:id="28" w:name="_Toc404764994"/>
      <w:r w:rsidRPr="002278DB">
        <w:rPr>
          <w:rFonts w:cs="Arial"/>
        </w:rPr>
        <w:t>Emergency evacuation of the exam room (or centre lock down)</w:t>
      </w:r>
      <w:bookmarkEnd w:id="27"/>
    </w:p>
    <w:tbl>
      <w:tblPr>
        <w:tblStyle w:val="TableGrid"/>
        <w:tblW w:w="10910" w:type="dxa"/>
        <w:tblLook w:val="04A0" w:firstRow="1" w:lastRow="0" w:firstColumn="1" w:lastColumn="0" w:noHBand="0" w:noVBand="1"/>
      </w:tblPr>
      <w:tblGrid>
        <w:gridCol w:w="10910"/>
      </w:tblGrid>
      <w:tr w:rsidR="003F61D8" w:rsidRPr="002278DB" w14:paraId="2DB09FE3"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3178A" w14:textId="77777777" w:rsidR="003F61D8" w:rsidRPr="002278DB" w:rsidRDefault="003F61D8" w:rsidP="007D3FBE">
            <w:pPr>
              <w:autoSpaceDE w:val="0"/>
              <w:autoSpaceDN w:val="0"/>
              <w:adjustRightInd w:val="0"/>
              <w:spacing w:before="120" w:after="120" w:line="276" w:lineRule="auto"/>
              <w:rPr>
                <w:rFonts w:cs="Arial"/>
                <w:u w:val="single"/>
              </w:rPr>
            </w:pPr>
            <w:r w:rsidRPr="002278DB">
              <w:rPr>
                <w:rFonts w:cs="Arial"/>
                <w:u w:val="single"/>
              </w:rPr>
              <w:t>Criteria for implementation of the plan</w:t>
            </w:r>
          </w:p>
          <w:p w14:paraId="5ECB05F6" w14:textId="77777777" w:rsidR="003F61D8" w:rsidRPr="002278DB" w:rsidRDefault="003F61D8" w:rsidP="007D3FBE">
            <w:pPr>
              <w:autoSpaceDE w:val="0"/>
              <w:autoSpaceDN w:val="0"/>
              <w:adjustRightInd w:val="0"/>
              <w:spacing w:after="120" w:line="276" w:lineRule="auto"/>
              <w:rPr>
                <w:rFonts w:cs="Arial"/>
                <w:i/>
                <w:sz w:val="18"/>
                <w:szCs w:val="18"/>
              </w:rPr>
            </w:pPr>
            <w:r w:rsidRPr="002278DB">
              <w:rPr>
                <w:rFonts w:cs="Arial"/>
                <w:i/>
              </w:rPr>
              <w:t>Whole centre evacuation (or lock down) during exam time due to serious incident resulting in exam candidates being unable to start, proceed with or complete their exams</w:t>
            </w:r>
          </w:p>
        </w:tc>
      </w:tr>
      <w:tr w:rsidR="003F61D8" w:rsidRPr="002278DB" w14:paraId="76EB4CC8"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81C25" w14:textId="77777777" w:rsidR="009F3D9F" w:rsidRPr="002278DB" w:rsidRDefault="009F3D9F" w:rsidP="009F3D9F">
            <w:pPr>
              <w:autoSpaceDE w:val="0"/>
              <w:autoSpaceDN w:val="0"/>
              <w:adjustRightInd w:val="0"/>
              <w:spacing w:before="120" w:after="120" w:line="276" w:lineRule="auto"/>
              <w:rPr>
                <w:rFonts w:cs="Arial"/>
                <w:u w:val="single"/>
              </w:rPr>
            </w:pPr>
            <w:r w:rsidRPr="002278DB">
              <w:rPr>
                <w:rFonts w:cs="Arial"/>
                <w:u w:val="single"/>
              </w:rPr>
              <w:t xml:space="preserve">Centre actions </w:t>
            </w:r>
            <w:r w:rsidRPr="002278DB">
              <w:rPr>
                <w:rFonts w:cstheme="minorHAnsi"/>
                <w:u w:val="single"/>
              </w:rPr>
              <w:t>to mitigate the impact of the disruption</w:t>
            </w:r>
          </w:p>
          <w:p w14:paraId="517454F0" w14:textId="70D9B139" w:rsidR="003F61D8" w:rsidRPr="002278DB" w:rsidRDefault="002278DB" w:rsidP="00CE5CB7">
            <w:pPr>
              <w:pStyle w:val="ListParagraph"/>
              <w:numPr>
                <w:ilvl w:val="0"/>
                <w:numId w:val="6"/>
              </w:numPr>
              <w:autoSpaceDE w:val="0"/>
              <w:autoSpaceDN w:val="0"/>
              <w:adjustRightInd w:val="0"/>
              <w:spacing w:before="120" w:after="120" w:line="276" w:lineRule="auto"/>
              <w:rPr>
                <w:rFonts w:cs="Arial"/>
                <w:u w:val="single"/>
              </w:rPr>
            </w:pPr>
            <w:r w:rsidRPr="002278DB">
              <w:rPr>
                <w:rFonts w:cs="Arial"/>
              </w:rPr>
              <w:t>Students to be kept under supervision and exam boards contacted immediately</w:t>
            </w:r>
          </w:p>
        </w:tc>
      </w:tr>
    </w:tbl>
    <w:p w14:paraId="3BED8D71" w14:textId="54276E9C" w:rsidR="003F61D8" w:rsidRPr="002278DB" w:rsidRDefault="003F61D8" w:rsidP="00CE5CB7">
      <w:pPr>
        <w:pStyle w:val="Heading3"/>
        <w:numPr>
          <w:ilvl w:val="0"/>
          <w:numId w:val="1"/>
        </w:numPr>
        <w:spacing w:before="120" w:after="120" w:line="276" w:lineRule="auto"/>
        <w:ind w:left="714" w:hanging="357"/>
        <w:rPr>
          <w:rFonts w:cs="Arial"/>
        </w:rPr>
      </w:pPr>
      <w:bookmarkStart w:id="29" w:name="_Toc50066028"/>
      <w:r w:rsidRPr="002278DB">
        <w:rPr>
          <w:rFonts w:cs="Arial"/>
        </w:rPr>
        <w:t>Disruption of teaching time</w:t>
      </w:r>
      <w:r w:rsidR="004F2E29" w:rsidRPr="002278DB">
        <w:rPr>
          <w:rFonts w:cs="Arial"/>
        </w:rPr>
        <w:t xml:space="preserve"> in the weeks before an exam</w:t>
      </w:r>
      <w:r w:rsidRPr="002278DB">
        <w:rPr>
          <w:rFonts w:cs="Arial"/>
        </w:rPr>
        <w:t xml:space="preserve"> – centre closed for an extended period</w:t>
      </w:r>
      <w:bookmarkEnd w:id="28"/>
      <w:bookmarkEnd w:id="29"/>
    </w:p>
    <w:tbl>
      <w:tblPr>
        <w:tblStyle w:val="TableGrid"/>
        <w:tblW w:w="10910" w:type="dxa"/>
        <w:tblLook w:val="04A0" w:firstRow="1" w:lastRow="0" w:firstColumn="1" w:lastColumn="0" w:noHBand="0" w:noVBand="1"/>
      </w:tblPr>
      <w:tblGrid>
        <w:gridCol w:w="10910"/>
      </w:tblGrid>
      <w:tr w:rsidR="003F61D8" w:rsidRPr="002278DB" w14:paraId="5B9C8067"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7FA66" w14:textId="77777777" w:rsidR="003F61D8" w:rsidRPr="002278DB" w:rsidRDefault="003F61D8" w:rsidP="007D3FBE">
            <w:pPr>
              <w:autoSpaceDE w:val="0"/>
              <w:autoSpaceDN w:val="0"/>
              <w:adjustRightInd w:val="0"/>
              <w:spacing w:before="120" w:after="120" w:line="276" w:lineRule="auto"/>
              <w:rPr>
                <w:rFonts w:cs="Arial"/>
                <w:u w:val="single"/>
              </w:rPr>
            </w:pPr>
            <w:r w:rsidRPr="002278DB">
              <w:rPr>
                <w:rFonts w:cs="Arial"/>
                <w:u w:val="single"/>
              </w:rPr>
              <w:t>Criteria for implementation of the plan</w:t>
            </w:r>
          </w:p>
          <w:p w14:paraId="3D7C10C7" w14:textId="43A2EB5A" w:rsidR="003F61D8" w:rsidRPr="002278DB" w:rsidRDefault="003F61D8" w:rsidP="00822273">
            <w:pPr>
              <w:autoSpaceDE w:val="0"/>
              <w:autoSpaceDN w:val="0"/>
              <w:adjustRightInd w:val="0"/>
              <w:spacing w:before="120" w:after="120"/>
              <w:rPr>
                <w:rFonts w:cs="Arial"/>
                <w:i/>
              </w:rPr>
            </w:pPr>
            <w:r w:rsidRPr="002278DB">
              <w:rPr>
                <w:rFonts w:cs="Arial"/>
                <w:i/>
              </w:rPr>
              <w:t>Centre closed or candidates are unable to attend for an extended period during normal teaching or study supported time, interrupting the provision of normal teaching and learning</w:t>
            </w:r>
          </w:p>
        </w:tc>
      </w:tr>
      <w:tr w:rsidR="003F61D8" w:rsidRPr="002278DB" w14:paraId="053A13D3"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B71D5" w14:textId="77777777" w:rsidR="009F3D9F" w:rsidRPr="002278DB" w:rsidRDefault="009F3D9F" w:rsidP="009F3D9F">
            <w:pPr>
              <w:autoSpaceDE w:val="0"/>
              <w:autoSpaceDN w:val="0"/>
              <w:adjustRightInd w:val="0"/>
              <w:spacing w:before="120" w:after="120" w:line="276" w:lineRule="auto"/>
              <w:rPr>
                <w:rFonts w:cs="Arial"/>
                <w:u w:val="single"/>
              </w:rPr>
            </w:pPr>
            <w:r w:rsidRPr="002278DB">
              <w:rPr>
                <w:rFonts w:cs="Arial"/>
                <w:u w:val="single"/>
              </w:rPr>
              <w:t xml:space="preserve">Centre actions </w:t>
            </w:r>
            <w:r w:rsidRPr="002278DB">
              <w:rPr>
                <w:rFonts w:cstheme="minorHAnsi"/>
                <w:u w:val="single"/>
              </w:rPr>
              <w:t>to mitigate the impact of the disruption</w:t>
            </w:r>
          </w:p>
          <w:p w14:paraId="2F4498F7" w14:textId="77777777" w:rsidR="003F61D8" w:rsidRPr="002278DB" w:rsidRDefault="0037170C" w:rsidP="002278DB">
            <w:pPr>
              <w:autoSpaceDE w:val="0"/>
              <w:autoSpaceDN w:val="0"/>
              <w:adjustRightInd w:val="0"/>
              <w:spacing w:before="120" w:after="120" w:line="276" w:lineRule="auto"/>
              <w:rPr>
                <w:rFonts w:cs="Arial"/>
              </w:rPr>
            </w:pPr>
            <w:r w:rsidRPr="002278DB">
              <w:rPr>
                <w:rFonts w:cs="Arial"/>
              </w:rPr>
              <w:t xml:space="preserve">(Where there is disruption to teaching time and students miss teaching and learning, it remains the responsibility of centres to prepare students, as usual, for examinations. </w:t>
            </w:r>
            <w:r w:rsidRPr="002278DB">
              <w:rPr>
                <w:rFonts w:cs="Arial"/>
              </w:rPr>
              <w:t xml:space="preserve"> in the case of modular courses, centres may advise candidates to sit examinations in an alternative series. </w:t>
            </w:r>
            <w:r w:rsidRPr="002278DB">
              <w:rPr>
                <w:rFonts w:cs="Arial"/>
              </w:rPr>
              <w:t> centres should have plans in place to facilitate alternative methods of learning.)</w:t>
            </w:r>
          </w:p>
          <w:p w14:paraId="447B8EDD" w14:textId="77777777" w:rsidR="002278DB" w:rsidRPr="002278DB" w:rsidRDefault="002278DB" w:rsidP="002278DB">
            <w:pPr>
              <w:pStyle w:val="ListParagraph"/>
              <w:numPr>
                <w:ilvl w:val="0"/>
                <w:numId w:val="6"/>
              </w:numPr>
              <w:autoSpaceDE w:val="0"/>
              <w:autoSpaceDN w:val="0"/>
              <w:adjustRightInd w:val="0"/>
              <w:spacing w:before="120" w:after="120" w:line="276" w:lineRule="auto"/>
              <w:rPr>
                <w:rFonts w:cs="Arial"/>
              </w:rPr>
            </w:pPr>
            <w:r w:rsidRPr="002278DB">
              <w:rPr>
                <w:rFonts w:cs="Arial"/>
              </w:rPr>
              <w:t>Head of Centre responsible for finding alternative venue or methods of learning</w:t>
            </w:r>
          </w:p>
          <w:p w14:paraId="53249E28" w14:textId="77777777" w:rsidR="002278DB" w:rsidRPr="002278DB" w:rsidRDefault="002278DB" w:rsidP="002278DB">
            <w:pPr>
              <w:pStyle w:val="ListParagraph"/>
              <w:numPr>
                <w:ilvl w:val="0"/>
                <w:numId w:val="6"/>
              </w:numPr>
              <w:autoSpaceDE w:val="0"/>
              <w:autoSpaceDN w:val="0"/>
              <w:adjustRightInd w:val="0"/>
              <w:spacing w:before="120" w:after="120" w:line="276" w:lineRule="auto"/>
              <w:rPr>
                <w:rFonts w:cs="Arial"/>
              </w:rPr>
            </w:pPr>
            <w:r w:rsidRPr="002278DB">
              <w:rPr>
                <w:rFonts w:cs="Arial"/>
              </w:rPr>
              <w:t>Priority given to exam cohort</w:t>
            </w:r>
          </w:p>
          <w:p w14:paraId="2062B157" w14:textId="3ED4579F" w:rsidR="002278DB" w:rsidRPr="002278DB" w:rsidRDefault="002278DB" w:rsidP="002278DB">
            <w:pPr>
              <w:pStyle w:val="ListParagraph"/>
              <w:numPr>
                <w:ilvl w:val="0"/>
                <w:numId w:val="6"/>
              </w:numPr>
              <w:autoSpaceDE w:val="0"/>
              <w:autoSpaceDN w:val="0"/>
              <w:adjustRightInd w:val="0"/>
              <w:spacing w:before="120" w:after="120" w:line="276" w:lineRule="auto"/>
              <w:rPr>
                <w:rFonts w:cs="Arial"/>
              </w:rPr>
            </w:pPr>
            <w:r w:rsidRPr="002278DB">
              <w:rPr>
                <w:rFonts w:cs="Arial"/>
              </w:rPr>
              <w:t>Exam Officer to contact exam boards</w:t>
            </w:r>
          </w:p>
        </w:tc>
      </w:tr>
    </w:tbl>
    <w:p w14:paraId="2017487E" w14:textId="77777777" w:rsidR="003F61D8" w:rsidRPr="002278DB" w:rsidRDefault="003F61D8" w:rsidP="00CE5CB7">
      <w:pPr>
        <w:pStyle w:val="Heading3"/>
        <w:numPr>
          <w:ilvl w:val="0"/>
          <w:numId w:val="1"/>
        </w:numPr>
        <w:spacing w:before="120" w:after="120" w:line="276" w:lineRule="auto"/>
        <w:ind w:left="714" w:hanging="357"/>
        <w:rPr>
          <w:rFonts w:cs="Arial"/>
        </w:rPr>
      </w:pPr>
      <w:bookmarkStart w:id="30" w:name="_Toc50066029"/>
      <w:bookmarkStart w:id="31" w:name="_Toc404764995"/>
      <w:r w:rsidRPr="002278DB">
        <w:rPr>
          <w:rFonts w:cs="Arial"/>
        </w:rPr>
        <w:t>Candidates unable to take examinations because of a crisis – centre remains open</w:t>
      </w:r>
      <w:bookmarkEnd w:id="30"/>
    </w:p>
    <w:tbl>
      <w:tblPr>
        <w:tblStyle w:val="TableGrid"/>
        <w:tblW w:w="10915" w:type="dxa"/>
        <w:tblInd w:w="-34" w:type="dxa"/>
        <w:tblLook w:val="04A0" w:firstRow="1" w:lastRow="0" w:firstColumn="1" w:lastColumn="0" w:noHBand="0" w:noVBand="1"/>
      </w:tblPr>
      <w:tblGrid>
        <w:gridCol w:w="10915"/>
      </w:tblGrid>
      <w:tr w:rsidR="003F61D8" w:rsidRPr="002278DB" w14:paraId="46B2B049" w14:textId="77777777" w:rsidTr="007D3FBE">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4BE26" w14:textId="77777777" w:rsidR="003F61D8" w:rsidRPr="002278DB" w:rsidRDefault="003F61D8" w:rsidP="007D3FBE">
            <w:pPr>
              <w:autoSpaceDE w:val="0"/>
              <w:autoSpaceDN w:val="0"/>
              <w:adjustRightInd w:val="0"/>
              <w:spacing w:before="120" w:after="120" w:line="276" w:lineRule="auto"/>
              <w:ind w:left="34"/>
              <w:rPr>
                <w:rFonts w:cs="Arial"/>
                <w:u w:val="single"/>
              </w:rPr>
            </w:pPr>
            <w:r w:rsidRPr="002278DB">
              <w:rPr>
                <w:rFonts w:cs="Arial"/>
                <w:u w:val="single"/>
              </w:rPr>
              <w:t>Criteria for implementation of the plan</w:t>
            </w:r>
          </w:p>
          <w:p w14:paraId="61925ACF" w14:textId="6F6B401B" w:rsidR="002278DB" w:rsidRPr="002278DB" w:rsidRDefault="003F61D8" w:rsidP="007C04F3">
            <w:pPr>
              <w:autoSpaceDE w:val="0"/>
              <w:autoSpaceDN w:val="0"/>
              <w:adjustRightInd w:val="0"/>
              <w:spacing w:before="120" w:after="120" w:line="276" w:lineRule="auto"/>
              <w:rPr>
                <w:rFonts w:cs="Arial"/>
                <w:i/>
              </w:rPr>
            </w:pPr>
            <w:r w:rsidRPr="002278DB">
              <w:rPr>
                <w:rFonts w:cs="Arial"/>
                <w:i/>
              </w:rPr>
              <w:t>Candidates are unable to attend the examination centre</w:t>
            </w:r>
            <w:r w:rsidR="007C04F3" w:rsidRPr="002278DB">
              <w:rPr>
                <w:rFonts w:cs="Arial"/>
                <w:i/>
              </w:rPr>
              <w:t xml:space="preserve"> to take examinations as normal</w:t>
            </w:r>
          </w:p>
        </w:tc>
      </w:tr>
      <w:tr w:rsidR="003F61D8" w:rsidRPr="002278DB" w14:paraId="1B86855A" w14:textId="77777777" w:rsidTr="007D3FBE">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8A0AA" w14:textId="77777777" w:rsidR="009F3D9F" w:rsidRPr="002278DB" w:rsidRDefault="009F3D9F" w:rsidP="009F3D9F">
            <w:pPr>
              <w:autoSpaceDE w:val="0"/>
              <w:autoSpaceDN w:val="0"/>
              <w:adjustRightInd w:val="0"/>
              <w:spacing w:before="120" w:after="120" w:line="276" w:lineRule="auto"/>
              <w:rPr>
                <w:rFonts w:cs="Arial"/>
                <w:u w:val="single"/>
              </w:rPr>
            </w:pPr>
            <w:r w:rsidRPr="002278DB">
              <w:rPr>
                <w:rFonts w:cs="Arial"/>
                <w:u w:val="single"/>
              </w:rPr>
              <w:t xml:space="preserve">Centre actions </w:t>
            </w:r>
            <w:r w:rsidRPr="002278DB">
              <w:rPr>
                <w:rFonts w:cstheme="minorHAnsi"/>
                <w:u w:val="single"/>
              </w:rPr>
              <w:t>to mitigate the impact of the disruption</w:t>
            </w:r>
          </w:p>
          <w:p w14:paraId="798705B7" w14:textId="77777777" w:rsidR="003F61D8" w:rsidRPr="002278DB" w:rsidRDefault="000E70CA" w:rsidP="002278DB">
            <w:pPr>
              <w:autoSpaceDE w:val="0"/>
              <w:autoSpaceDN w:val="0"/>
              <w:adjustRightInd w:val="0"/>
              <w:spacing w:before="120" w:after="120" w:line="276" w:lineRule="auto"/>
              <w:rPr>
                <w:rFonts w:cs="Arial"/>
              </w:rPr>
            </w:pPr>
            <w:r w:rsidRPr="002278DB">
              <w:rPr>
                <w:rFonts w:cs="Arial"/>
              </w:rPr>
              <w:t>(This must focus on options that enable candidates to take their examinations)</w:t>
            </w:r>
          </w:p>
          <w:p w14:paraId="36454C22" w14:textId="5DBBBB6A" w:rsidR="002278DB" w:rsidRPr="002278DB" w:rsidRDefault="002278DB" w:rsidP="00CE5CB7">
            <w:pPr>
              <w:pStyle w:val="ListParagraph"/>
              <w:numPr>
                <w:ilvl w:val="0"/>
                <w:numId w:val="6"/>
              </w:numPr>
              <w:autoSpaceDE w:val="0"/>
              <w:autoSpaceDN w:val="0"/>
              <w:adjustRightInd w:val="0"/>
              <w:spacing w:before="120" w:after="120" w:line="276" w:lineRule="auto"/>
              <w:rPr>
                <w:rFonts w:cs="Arial"/>
              </w:rPr>
            </w:pPr>
            <w:r w:rsidRPr="002278DB">
              <w:rPr>
                <w:rFonts w:cs="Arial"/>
              </w:rPr>
              <w:t>Liase with parents, students and exam boards and arrange to hold exams at alternative location or apply for special consideration or advise next sitting for exams</w:t>
            </w:r>
          </w:p>
        </w:tc>
      </w:tr>
    </w:tbl>
    <w:p w14:paraId="312ABB98" w14:textId="445236C3" w:rsidR="001402D7" w:rsidRPr="002278DB" w:rsidRDefault="003F61D8" w:rsidP="001402D7">
      <w:pPr>
        <w:pStyle w:val="Heading3"/>
        <w:numPr>
          <w:ilvl w:val="0"/>
          <w:numId w:val="1"/>
        </w:numPr>
        <w:spacing w:before="120" w:line="276" w:lineRule="auto"/>
        <w:ind w:left="714" w:hanging="357"/>
        <w:rPr>
          <w:rFonts w:cs="Arial"/>
          <w:b w:val="0"/>
        </w:rPr>
      </w:pPr>
      <w:bookmarkStart w:id="32" w:name="_Toc50066030"/>
      <w:r w:rsidRPr="002278DB">
        <w:rPr>
          <w:rFonts w:cs="Arial"/>
        </w:rPr>
        <w:t>Centre unable to open as normal during the exam</w:t>
      </w:r>
      <w:r w:rsidR="004F2E29" w:rsidRPr="002278DB">
        <w:rPr>
          <w:rFonts w:cs="Arial"/>
        </w:rPr>
        <w:t>ination</w:t>
      </w:r>
      <w:r w:rsidRPr="002278DB">
        <w:rPr>
          <w:rFonts w:cs="Arial"/>
        </w:rPr>
        <w:t xml:space="preserve"> period</w:t>
      </w:r>
      <w:bookmarkEnd w:id="31"/>
      <w:bookmarkEnd w:id="32"/>
      <w:r w:rsidR="00537268" w:rsidRPr="002278DB">
        <w:rPr>
          <w:rFonts w:cs="Arial"/>
        </w:rPr>
        <w:t xml:space="preserve"> </w:t>
      </w:r>
    </w:p>
    <w:p w14:paraId="12B68EBC" w14:textId="0BFAD785" w:rsidR="003F61D8" w:rsidRPr="002278DB" w:rsidRDefault="00537268" w:rsidP="001402D7">
      <w:pPr>
        <w:ind w:left="357"/>
      </w:pPr>
      <w:r w:rsidRPr="002278DB">
        <w:rPr>
          <w:bCs/>
        </w:rPr>
        <w:t>(including</w:t>
      </w:r>
      <w:r w:rsidRPr="002278DB">
        <w:t xml:space="preserve"> in the event of the centre being unavailable for examinations owing to an unforeseen emergency)</w:t>
      </w:r>
    </w:p>
    <w:tbl>
      <w:tblPr>
        <w:tblStyle w:val="TableGrid"/>
        <w:tblW w:w="10915" w:type="dxa"/>
        <w:tblInd w:w="-34" w:type="dxa"/>
        <w:tblLook w:val="04A0" w:firstRow="1" w:lastRow="0" w:firstColumn="1" w:lastColumn="0" w:noHBand="0" w:noVBand="1"/>
      </w:tblPr>
      <w:tblGrid>
        <w:gridCol w:w="10915"/>
      </w:tblGrid>
      <w:tr w:rsidR="003F61D8" w:rsidRPr="002278DB" w14:paraId="6084C905" w14:textId="77777777" w:rsidTr="007D3FBE">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E8F41" w14:textId="77777777" w:rsidR="003F61D8" w:rsidRPr="002278DB" w:rsidRDefault="003F61D8" w:rsidP="007D3FBE">
            <w:pPr>
              <w:autoSpaceDE w:val="0"/>
              <w:autoSpaceDN w:val="0"/>
              <w:adjustRightInd w:val="0"/>
              <w:spacing w:before="120" w:after="120" w:line="276" w:lineRule="auto"/>
              <w:rPr>
                <w:rFonts w:cs="Arial"/>
                <w:u w:val="single"/>
              </w:rPr>
            </w:pPr>
            <w:r w:rsidRPr="002278DB">
              <w:rPr>
                <w:rFonts w:cs="Arial"/>
                <w:u w:val="single"/>
              </w:rPr>
              <w:t>Criteria for implementation of the plan</w:t>
            </w:r>
          </w:p>
          <w:p w14:paraId="24E0D62A" w14:textId="1CF09F7F" w:rsidR="003F61D8" w:rsidRPr="002278DB" w:rsidRDefault="008466CB" w:rsidP="007C04F3">
            <w:pPr>
              <w:autoSpaceDE w:val="0"/>
              <w:autoSpaceDN w:val="0"/>
              <w:adjustRightInd w:val="0"/>
              <w:spacing w:before="120" w:after="120" w:line="276" w:lineRule="auto"/>
              <w:rPr>
                <w:rFonts w:cs="Arial"/>
                <w:i/>
                <w:u w:val="single"/>
              </w:rPr>
            </w:pPr>
            <w:r w:rsidRPr="002278DB">
              <w:rPr>
                <w:rFonts w:cs="Arial"/>
                <w:i/>
              </w:rPr>
              <w:lastRenderedPageBreak/>
              <w:t>Centre unable</w:t>
            </w:r>
            <w:r w:rsidR="003F61D8" w:rsidRPr="002278DB">
              <w:rPr>
                <w:rFonts w:cs="Arial"/>
                <w:i/>
              </w:rPr>
              <w:t xml:space="preserve"> to open as normal for scheduled examinations </w:t>
            </w:r>
          </w:p>
        </w:tc>
      </w:tr>
      <w:tr w:rsidR="003F61D8" w:rsidRPr="002278DB" w14:paraId="680F2C86" w14:textId="77777777" w:rsidTr="007D3FBE">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24E59" w14:textId="77777777" w:rsidR="009F3D9F" w:rsidRPr="002278DB" w:rsidRDefault="009F3D9F" w:rsidP="009F3D9F">
            <w:pPr>
              <w:autoSpaceDE w:val="0"/>
              <w:autoSpaceDN w:val="0"/>
              <w:adjustRightInd w:val="0"/>
              <w:spacing w:before="120" w:after="120" w:line="276" w:lineRule="auto"/>
              <w:rPr>
                <w:rFonts w:cs="Arial"/>
                <w:u w:val="single"/>
              </w:rPr>
            </w:pPr>
            <w:r w:rsidRPr="002278DB">
              <w:rPr>
                <w:rFonts w:cs="Arial"/>
                <w:u w:val="single"/>
              </w:rPr>
              <w:lastRenderedPageBreak/>
              <w:t xml:space="preserve">Centre actions </w:t>
            </w:r>
            <w:r w:rsidRPr="002278DB">
              <w:rPr>
                <w:rFonts w:cstheme="minorHAnsi"/>
                <w:u w:val="single"/>
              </w:rPr>
              <w:t>to mitigate the impact of the disruption</w:t>
            </w:r>
          </w:p>
          <w:p w14:paraId="6A9AFDAA" w14:textId="77777777" w:rsidR="003F61D8" w:rsidRPr="002278DB" w:rsidRDefault="000E70CA" w:rsidP="00CE5CB7">
            <w:pPr>
              <w:pStyle w:val="ListParagraph"/>
              <w:numPr>
                <w:ilvl w:val="0"/>
                <w:numId w:val="6"/>
              </w:numPr>
              <w:autoSpaceDE w:val="0"/>
              <w:autoSpaceDN w:val="0"/>
              <w:adjustRightInd w:val="0"/>
              <w:spacing w:before="120" w:after="120" w:line="276" w:lineRule="auto"/>
              <w:rPr>
                <w:rFonts w:cs="Arial"/>
                <w:u w:val="single"/>
              </w:rPr>
            </w:pPr>
            <w:r w:rsidRPr="002278DB">
              <w:rPr>
                <w:rFonts w:cs="Arial"/>
              </w:rPr>
              <w:t>(This must focus on options that enable candidates to take their examinations)</w:t>
            </w:r>
          </w:p>
          <w:p w14:paraId="53243AF1" w14:textId="77777777" w:rsidR="002278DB" w:rsidRPr="002278DB" w:rsidRDefault="002278DB" w:rsidP="002278DB">
            <w:pPr>
              <w:pStyle w:val="ListParagraph"/>
              <w:numPr>
                <w:ilvl w:val="0"/>
                <w:numId w:val="6"/>
              </w:numPr>
              <w:autoSpaceDE w:val="0"/>
              <w:autoSpaceDN w:val="0"/>
              <w:adjustRightInd w:val="0"/>
              <w:spacing w:before="120" w:after="120" w:line="276" w:lineRule="auto"/>
              <w:rPr>
                <w:rFonts w:cs="Arial"/>
              </w:rPr>
            </w:pPr>
            <w:r w:rsidRPr="002278DB">
              <w:rPr>
                <w:rFonts w:cs="Arial"/>
              </w:rPr>
              <w:t>Prioritise opening school for exam students</w:t>
            </w:r>
          </w:p>
          <w:p w14:paraId="3EC35E8D" w14:textId="2FF620D8" w:rsidR="002278DB" w:rsidRPr="002278DB" w:rsidRDefault="002278DB" w:rsidP="002278DB">
            <w:pPr>
              <w:pStyle w:val="ListParagraph"/>
              <w:numPr>
                <w:ilvl w:val="0"/>
                <w:numId w:val="6"/>
              </w:numPr>
              <w:autoSpaceDE w:val="0"/>
              <w:autoSpaceDN w:val="0"/>
              <w:adjustRightInd w:val="0"/>
              <w:spacing w:before="120" w:after="120" w:line="276" w:lineRule="auto"/>
              <w:rPr>
                <w:rFonts w:cs="Arial"/>
                <w:u w:val="single"/>
              </w:rPr>
            </w:pPr>
            <w:r w:rsidRPr="002278DB">
              <w:rPr>
                <w:rFonts w:cs="Arial"/>
              </w:rPr>
              <w:t>Hold exams at alternative venue with permission of exam boards</w:t>
            </w:r>
          </w:p>
        </w:tc>
      </w:tr>
    </w:tbl>
    <w:p w14:paraId="292C00B3" w14:textId="77777777" w:rsidR="003F61D8" w:rsidRPr="002278DB" w:rsidRDefault="003F61D8" w:rsidP="00CE5CB7">
      <w:pPr>
        <w:pStyle w:val="Heading3"/>
        <w:numPr>
          <w:ilvl w:val="0"/>
          <w:numId w:val="1"/>
        </w:numPr>
        <w:spacing w:before="120" w:after="120" w:line="276" w:lineRule="auto"/>
        <w:ind w:left="714" w:hanging="357"/>
        <w:rPr>
          <w:rFonts w:cs="Arial"/>
        </w:rPr>
      </w:pPr>
      <w:bookmarkStart w:id="33" w:name="_Toc404764997"/>
      <w:bookmarkStart w:id="34" w:name="_Toc50066031"/>
      <w:r w:rsidRPr="002278DB">
        <w:rPr>
          <w:rFonts w:cs="Arial"/>
        </w:rPr>
        <w:t xml:space="preserve">Disruption </w:t>
      </w:r>
      <w:bookmarkEnd w:id="33"/>
      <w:r w:rsidRPr="002278DB">
        <w:rPr>
          <w:rFonts w:cs="Arial"/>
        </w:rPr>
        <w:t>in the distribution of examination papers</w:t>
      </w:r>
      <w:bookmarkEnd w:id="34"/>
    </w:p>
    <w:tbl>
      <w:tblPr>
        <w:tblStyle w:val="TableGrid"/>
        <w:tblW w:w="10944" w:type="dxa"/>
        <w:tblInd w:w="-34" w:type="dxa"/>
        <w:tblLook w:val="04A0" w:firstRow="1" w:lastRow="0" w:firstColumn="1" w:lastColumn="0" w:noHBand="0" w:noVBand="1"/>
      </w:tblPr>
      <w:tblGrid>
        <w:gridCol w:w="10944"/>
      </w:tblGrid>
      <w:tr w:rsidR="003F61D8" w:rsidRPr="002278DB" w14:paraId="1DA34D81" w14:textId="77777777" w:rsidTr="007D3FBE">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9BB6" w14:textId="77777777" w:rsidR="003F61D8" w:rsidRPr="002278DB" w:rsidRDefault="003F61D8" w:rsidP="007D3FBE">
            <w:pPr>
              <w:autoSpaceDE w:val="0"/>
              <w:autoSpaceDN w:val="0"/>
              <w:adjustRightInd w:val="0"/>
              <w:spacing w:before="120" w:after="120" w:line="276" w:lineRule="auto"/>
              <w:rPr>
                <w:rFonts w:cs="Arial"/>
                <w:u w:val="single"/>
              </w:rPr>
            </w:pPr>
            <w:r w:rsidRPr="002278DB">
              <w:rPr>
                <w:rFonts w:cs="Arial"/>
                <w:u w:val="single"/>
              </w:rPr>
              <w:t>Criteria for implementation of the plan</w:t>
            </w:r>
          </w:p>
          <w:p w14:paraId="4B1C7437" w14:textId="15A849B6" w:rsidR="003F61D8" w:rsidRPr="002278DB" w:rsidRDefault="003F61D8" w:rsidP="007C04F3">
            <w:pPr>
              <w:autoSpaceDE w:val="0"/>
              <w:autoSpaceDN w:val="0"/>
              <w:adjustRightInd w:val="0"/>
              <w:spacing w:before="120" w:after="120" w:line="276" w:lineRule="auto"/>
              <w:rPr>
                <w:rFonts w:cs="Arial"/>
                <w:i/>
                <w:u w:val="single"/>
              </w:rPr>
            </w:pPr>
            <w:r w:rsidRPr="002278DB">
              <w:rPr>
                <w:rFonts w:cs="Arial"/>
                <w:i/>
              </w:rPr>
              <w:t>Disruption to the distribution of examination papers to the centre in advance of examinations</w:t>
            </w:r>
          </w:p>
        </w:tc>
      </w:tr>
      <w:tr w:rsidR="003F61D8" w:rsidRPr="002278DB" w14:paraId="2189668F" w14:textId="77777777" w:rsidTr="007D3FBE">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72755" w14:textId="77777777" w:rsidR="009F3D9F" w:rsidRPr="002278DB" w:rsidRDefault="009F3D9F" w:rsidP="009F3D9F">
            <w:pPr>
              <w:autoSpaceDE w:val="0"/>
              <w:autoSpaceDN w:val="0"/>
              <w:adjustRightInd w:val="0"/>
              <w:spacing w:before="120" w:after="120" w:line="276" w:lineRule="auto"/>
              <w:rPr>
                <w:rFonts w:cs="Arial"/>
                <w:u w:val="single"/>
              </w:rPr>
            </w:pPr>
            <w:r w:rsidRPr="002278DB">
              <w:rPr>
                <w:rFonts w:cs="Arial"/>
                <w:u w:val="single"/>
              </w:rPr>
              <w:t xml:space="preserve">Centre actions </w:t>
            </w:r>
            <w:r w:rsidRPr="002278DB">
              <w:rPr>
                <w:rFonts w:cstheme="minorHAnsi"/>
                <w:u w:val="single"/>
              </w:rPr>
              <w:t>to mitigate the impact of the disruption</w:t>
            </w:r>
          </w:p>
          <w:p w14:paraId="4FB9F975" w14:textId="77777777" w:rsidR="003F61D8" w:rsidRPr="002278DB" w:rsidRDefault="00D609ED" w:rsidP="00CE5CB7">
            <w:pPr>
              <w:pStyle w:val="ListParagraph"/>
              <w:numPr>
                <w:ilvl w:val="0"/>
                <w:numId w:val="6"/>
              </w:numPr>
              <w:autoSpaceDE w:val="0"/>
              <w:autoSpaceDN w:val="0"/>
              <w:adjustRightInd w:val="0"/>
              <w:spacing w:before="120" w:after="120" w:line="276" w:lineRule="auto"/>
              <w:rPr>
                <w:rFonts w:cs="Arial"/>
              </w:rPr>
            </w:pPr>
            <w:r w:rsidRPr="002278DB">
              <w:rPr>
                <w:rFonts w:cs="Arial"/>
              </w:rPr>
              <w:t xml:space="preserve">( </w:t>
            </w:r>
            <w:r w:rsidRPr="002278DB">
              <w:rPr>
                <w:rFonts w:cs="Arial"/>
              </w:rPr>
              <w:t xml:space="preserve"> awarding organisations to provide centres with electronic access to examination papers via a secure external network. Centres would need to ensure that copies are received, made and stored under secure conditions and should have plans in place to facilitate such an action. Awarding organisations would provide guidance on the conduct of examinations in such circumstances. </w:t>
            </w:r>
            <w:r w:rsidRPr="002278DB">
              <w:rPr>
                <w:rFonts w:cs="Arial"/>
              </w:rPr>
              <w:t> as a last resort, and in close collaboration with centres and regulators, awarding organisations to consider scheduling of the examination on an alternative date</w:t>
            </w:r>
            <w:r w:rsidR="0037170C" w:rsidRPr="002278DB">
              <w:rPr>
                <w:rFonts w:cs="Arial"/>
              </w:rPr>
              <w:t>)</w:t>
            </w:r>
          </w:p>
          <w:p w14:paraId="02C02CF5" w14:textId="0E07C749" w:rsidR="002278DB" w:rsidRPr="002278DB" w:rsidRDefault="002278DB" w:rsidP="00CE5CB7">
            <w:pPr>
              <w:pStyle w:val="ListParagraph"/>
              <w:numPr>
                <w:ilvl w:val="0"/>
                <w:numId w:val="6"/>
              </w:numPr>
              <w:autoSpaceDE w:val="0"/>
              <w:autoSpaceDN w:val="0"/>
              <w:adjustRightInd w:val="0"/>
              <w:spacing w:before="120" w:after="120" w:line="276" w:lineRule="auto"/>
              <w:rPr>
                <w:rFonts w:cs="Arial"/>
              </w:rPr>
            </w:pPr>
            <w:r w:rsidRPr="002278DB">
              <w:rPr>
                <w:rFonts w:cs="Arial"/>
              </w:rPr>
              <w:t>Contact exam boards immediately to arrange safe distribution of exam papers before the exams</w:t>
            </w:r>
          </w:p>
        </w:tc>
      </w:tr>
    </w:tbl>
    <w:p w14:paraId="2F302E3B" w14:textId="77777777" w:rsidR="003F61D8" w:rsidRPr="002278DB" w:rsidRDefault="003F61D8" w:rsidP="00CE5CB7">
      <w:pPr>
        <w:pStyle w:val="Heading3"/>
        <w:numPr>
          <w:ilvl w:val="0"/>
          <w:numId w:val="1"/>
        </w:numPr>
        <w:spacing w:before="120" w:after="120" w:line="276" w:lineRule="auto"/>
        <w:ind w:left="714" w:hanging="357"/>
        <w:rPr>
          <w:rFonts w:cs="Arial"/>
        </w:rPr>
      </w:pPr>
      <w:bookmarkStart w:id="35" w:name="_Toc50066032"/>
      <w:bookmarkStart w:id="36" w:name="_Toc404764998"/>
      <w:r w:rsidRPr="002278DB">
        <w:rPr>
          <w:rFonts w:cs="Arial"/>
        </w:rPr>
        <w:t xml:space="preserve">Disruption to the transportation of completed examination </w:t>
      </w:r>
      <w:r w:rsidRPr="002278DB">
        <w:rPr>
          <w:rFonts w:cs="Arial"/>
          <w:szCs w:val="28"/>
        </w:rPr>
        <w:t>scripts</w:t>
      </w:r>
      <w:bookmarkEnd w:id="35"/>
    </w:p>
    <w:tbl>
      <w:tblPr>
        <w:tblStyle w:val="TableGrid"/>
        <w:tblW w:w="10944" w:type="dxa"/>
        <w:tblInd w:w="-34" w:type="dxa"/>
        <w:tblLook w:val="04A0" w:firstRow="1" w:lastRow="0" w:firstColumn="1" w:lastColumn="0" w:noHBand="0" w:noVBand="1"/>
      </w:tblPr>
      <w:tblGrid>
        <w:gridCol w:w="10944"/>
      </w:tblGrid>
      <w:tr w:rsidR="003F61D8" w:rsidRPr="002278DB" w14:paraId="70569A07" w14:textId="77777777" w:rsidTr="007D3FBE">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A5357" w14:textId="77777777" w:rsidR="003F61D8" w:rsidRPr="002278DB" w:rsidRDefault="003F61D8" w:rsidP="007D3FBE">
            <w:pPr>
              <w:autoSpaceDE w:val="0"/>
              <w:autoSpaceDN w:val="0"/>
              <w:adjustRightInd w:val="0"/>
              <w:spacing w:before="120" w:after="120" w:line="276" w:lineRule="auto"/>
              <w:rPr>
                <w:rFonts w:cs="Arial"/>
                <w:u w:val="single"/>
              </w:rPr>
            </w:pPr>
            <w:r w:rsidRPr="002278DB">
              <w:rPr>
                <w:rFonts w:cs="Arial"/>
                <w:u w:val="single"/>
              </w:rPr>
              <w:t>Criteria for implementation of the plan</w:t>
            </w:r>
          </w:p>
          <w:p w14:paraId="23AE49EC" w14:textId="36C3D5D3" w:rsidR="003F61D8" w:rsidRPr="002278DB" w:rsidRDefault="003F61D8" w:rsidP="007C04F3">
            <w:pPr>
              <w:autoSpaceDE w:val="0"/>
              <w:autoSpaceDN w:val="0"/>
              <w:adjustRightInd w:val="0"/>
              <w:spacing w:before="120" w:after="120" w:line="276" w:lineRule="auto"/>
              <w:rPr>
                <w:rFonts w:cs="Arial"/>
                <w:i/>
                <w:u w:val="single"/>
              </w:rPr>
            </w:pPr>
            <w:r w:rsidRPr="002278DB">
              <w:rPr>
                <w:rFonts w:cs="Arial"/>
                <w:i/>
              </w:rPr>
              <w:t>Delay in normal collection arrangements for completed examination scripts</w:t>
            </w:r>
            <w:r w:rsidR="00945DF5" w:rsidRPr="002278DB">
              <w:rPr>
                <w:rFonts w:cs="Arial"/>
                <w:i/>
              </w:rPr>
              <w:t>/assessment evidence</w:t>
            </w:r>
          </w:p>
        </w:tc>
      </w:tr>
      <w:tr w:rsidR="003F61D8" w:rsidRPr="002278DB" w14:paraId="2BF134DE" w14:textId="77777777" w:rsidTr="007D3FBE">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D93B6" w14:textId="77777777" w:rsidR="009F3D9F" w:rsidRPr="002278DB" w:rsidRDefault="009F3D9F" w:rsidP="009F3D9F">
            <w:pPr>
              <w:autoSpaceDE w:val="0"/>
              <w:autoSpaceDN w:val="0"/>
              <w:adjustRightInd w:val="0"/>
              <w:spacing w:before="120" w:after="120" w:line="276" w:lineRule="auto"/>
              <w:rPr>
                <w:rFonts w:cs="Arial"/>
                <w:u w:val="single"/>
              </w:rPr>
            </w:pPr>
            <w:r w:rsidRPr="002278DB">
              <w:rPr>
                <w:rFonts w:cs="Arial"/>
                <w:u w:val="single"/>
              </w:rPr>
              <w:t xml:space="preserve">Centre actions </w:t>
            </w:r>
            <w:r w:rsidRPr="002278DB">
              <w:rPr>
                <w:rFonts w:cstheme="minorHAnsi"/>
                <w:u w:val="single"/>
              </w:rPr>
              <w:t>to mitigate the impact of the disruption</w:t>
            </w:r>
          </w:p>
          <w:p w14:paraId="06CEE74B" w14:textId="77777777" w:rsidR="003F61D8" w:rsidRPr="002278DB" w:rsidRDefault="00D609ED" w:rsidP="00D609ED">
            <w:pPr>
              <w:pStyle w:val="ListParagraph"/>
              <w:numPr>
                <w:ilvl w:val="0"/>
                <w:numId w:val="6"/>
              </w:numPr>
              <w:autoSpaceDE w:val="0"/>
              <w:autoSpaceDN w:val="0"/>
              <w:adjustRightInd w:val="0"/>
              <w:spacing w:before="120" w:after="120" w:line="276" w:lineRule="auto"/>
              <w:rPr>
                <w:rFonts w:cs="Arial"/>
              </w:rPr>
            </w:pPr>
            <w:r w:rsidRPr="002278DB">
              <w:rPr>
                <w:rFonts w:cs="Arial"/>
              </w:rPr>
              <w:t>(</w:t>
            </w:r>
            <w:r w:rsidRPr="002278DB">
              <w:rPr>
                <w:rFonts w:cs="Arial"/>
              </w:rPr>
              <w:t xml:space="preserve"> where examinations are part of the national ‘yellow label’ service or where awarding organisations arrange collections, centres should seek advice from awarding organisations and should not make their own arrangements for transportation unless told to do so by the awarding organisation.  </w:t>
            </w:r>
            <w:r w:rsidRPr="002278DB">
              <w:rPr>
                <w:rFonts w:cs="Arial"/>
              </w:rPr>
              <w:t xml:space="preserve"> for any examinations where centres make their own arrangements for transportation, centres should investigate alternative dispatch options that comply with the requirements detailed in the JCQ Instructions for Conducting Examinations.  </w:t>
            </w:r>
            <w:r w:rsidRPr="002278DB">
              <w:rPr>
                <w:rFonts w:cs="Arial"/>
              </w:rPr>
              <w:t xml:space="preserve"> centres to ensure secure storage of completed examination papers until collection.) </w:t>
            </w:r>
          </w:p>
          <w:p w14:paraId="0F0773C6" w14:textId="4295ED6F" w:rsidR="002278DB" w:rsidRPr="002278DB" w:rsidRDefault="002278DB" w:rsidP="00D609ED">
            <w:pPr>
              <w:pStyle w:val="ListParagraph"/>
              <w:numPr>
                <w:ilvl w:val="0"/>
                <w:numId w:val="6"/>
              </w:numPr>
              <w:autoSpaceDE w:val="0"/>
              <w:autoSpaceDN w:val="0"/>
              <w:adjustRightInd w:val="0"/>
              <w:spacing w:before="120" w:after="120" w:line="276" w:lineRule="auto"/>
              <w:rPr>
                <w:rFonts w:cs="Arial"/>
              </w:rPr>
            </w:pPr>
            <w:r w:rsidRPr="002278DB">
              <w:rPr>
                <w:rFonts w:cs="Arial"/>
              </w:rPr>
              <w:t>Contact exam boards immediately for approval of alternative collection arrangements or delay</w:t>
            </w:r>
          </w:p>
        </w:tc>
      </w:tr>
    </w:tbl>
    <w:p w14:paraId="5F85FC7E" w14:textId="77777777" w:rsidR="003F61D8" w:rsidRPr="002278DB" w:rsidRDefault="003F61D8" w:rsidP="00CE5CB7">
      <w:pPr>
        <w:pStyle w:val="Heading3"/>
        <w:numPr>
          <w:ilvl w:val="0"/>
          <w:numId w:val="1"/>
        </w:numPr>
        <w:spacing w:before="120" w:after="120" w:line="276" w:lineRule="auto"/>
        <w:ind w:left="714" w:hanging="357"/>
        <w:rPr>
          <w:rFonts w:cs="Arial"/>
        </w:rPr>
      </w:pPr>
      <w:bookmarkStart w:id="37" w:name="_Toc50066033"/>
      <w:r w:rsidRPr="002278DB">
        <w:rPr>
          <w:rFonts w:cs="Arial"/>
        </w:rPr>
        <w:t>Assessment evidence is not available to be marked</w:t>
      </w:r>
      <w:bookmarkEnd w:id="36"/>
      <w:bookmarkEnd w:id="37"/>
    </w:p>
    <w:tbl>
      <w:tblPr>
        <w:tblStyle w:val="TableGrid"/>
        <w:tblW w:w="10910" w:type="dxa"/>
        <w:tblLook w:val="04A0" w:firstRow="1" w:lastRow="0" w:firstColumn="1" w:lastColumn="0" w:noHBand="0" w:noVBand="1"/>
      </w:tblPr>
      <w:tblGrid>
        <w:gridCol w:w="10910"/>
      </w:tblGrid>
      <w:tr w:rsidR="003F61D8" w:rsidRPr="002278DB" w14:paraId="3B99543B"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4516E" w14:textId="77777777" w:rsidR="003F61D8" w:rsidRPr="002278DB" w:rsidRDefault="003F61D8" w:rsidP="007D3FBE">
            <w:pPr>
              <w:autoSpaceDE w:val="0"/>
              <w:autoSpaceDN w:val="0"/>
              <w:adjustRightInd w:val="0"/>
              <w:spacing w:before="120" w:after="120" w:line="276" w:lineRule="auto"/>
              <w:rPr>
                <w:rFonts w:cs="Arial"/>
                <w:u w:val="single"/>
              </w:rPr>
            </w:pPr>
            <w:r w:rsidRPr="002278DB">
              <w:rPr>
                <w:rFonts w:cs="Arial"/>
                <w:u w:val="single"/>
              </w:rPr>
              <w:t>Criteria for implementation of the plan</w:t>
            </w:r>
          </w:p>
          <w:p w14:paraId="0F019288" w14:textId="77777777" w:rsidR="0039633F" w:rsidRPr="002278DB" w:rsidRDefault="003F61D8" w:rsidP="0039633F">
            <w:pPr>
              <w:autoSpaceDE w:val="0"/>
              <w:autoSpaceDN w:val="0"/>
              <w:adjustRightInd w:val="0"/>
              <w:spacing w:after="120" w:line="276" w:lineRule="auto"/>
              <w:jc w:val="both"/>
              <w:rPr>
                <w:rFonts w:cs="Arial"/>
                <w:i/>
              </w:rPr>
            </w:pPr>
            <w:r w:rsidRPr="002278DB">
              <w:rPr>
                <w:rFonts w:cs="Arial"/>
                <w:i/>
              </w:rPr>
              <w:t>Large scale damage to or destruction of completed examination scripts/assessment e</w:t>
            </w:r>
            <w:r w:rsidR="007C04F3" w:rsidRPr="002278DB">
              <w:rPr>
                <w:rFonts w:cs="Arial"/>
                <w:i/>
              </w:rPr>
              <w:t>vidence before it can be marked</w:t>
            </w:r>
          </w:p>
          <w:p w14:paraId="46EADFD2" w14:textId="58DDBA0F" w:rsidR="0039633F" w:rsidRPr="002278DB" w:rsidRDefault="0039633F" w:rsidP="007C04F3">
            <w:pPr>
              <w:autoSpaceDE w:val="0"/>
              <w:autoSpaceDN w:val="0"/>
              <w:adjustRightInd w:val="0"/>
              <w:spacing w:after="120" w:line="276" w:lineRule="auto"/>
              <w:jc w:val="both"/>
              <w:rPr>
                <w:rFonts w:cs="Arial"/>
                <w:i/>
                <w:iCs/>
              </w:rPr>
            </w:pPr>
            <w:r w:rsidRPr="002278DB">
              <w:rPr>
                <w:i/>
                <w:iCs/>
              </w:rPr>
              <w:t xml:space="preserve">Completed examination scripts/assessment evidence does not reach awarding organisations </w:t>
            </w:r>
          </w:p>
        </w:tc>
      </w:tr>
      <w:tr w:rsidR="003F61D8" w:rsidRPr="002278DB" w14:paraId="594CEACF"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89AE8" w14:textId="77777777" w:rsidR="009F3D9F" w:rsidRPr="002278DB" w:rsidRDefault="009F3D9F" w:rsidP="009F3D9F">
            <w:pPr>
              <w:autoSpaceDE w:val="0"/>
              <w:autoSpaceDN w:val="0"/>
              <w:adjustRightInd w:val="0"/>
              <w:spacing w:before="120" w:after="120" w:line="276" w:lineRule="auto"/>
              <w:rPr>
                <w:rFonts w:cs="Arial"/>
                <w:u w:val="single"/>
              </w:rPr>
            </w:pPr>
            <w:r w:rsidRPr="002278DB">
              <w:rPr>
                <w:rFonts w:cs="Arial"/>
                <w:u w:val="single"/>
              </w:rPr>
              <w:t xml:space="preserve">Centre actions </w:t>
            </w:r>
            <w:r w:rsidRPr="002278DB">
              <w:rPr>
                <w:rFonts w:cstheme="minorHAnsi"/>
                <w:u w:val="single"/>
              </w:rPr>
              <w:t>to mitigate the impact of the disruption</w:t>
            </w:r>
          </w:p>
          <w:p w14:paraId="1B6AC08A" w14:textId="77777777" w:rsidR="003F61D8" w:rsidRPr="002278DB" w:rsidRDefault="0037170C" w:rsidP="00CE5CB7">
            <w:pPr>
              <w:pStyle w:val="ListParagraph"/>
              <w:numPr>
                <w:ilvl w:val="0"/>
                <w:numId w:val="6"/>
              </w:numPr>
              <w:autoSpaceDE w:val="0"/>
              <w:autoSpaceDN w:val="0"/>
              <w:adjustRightInd w:val="0"/>
              <w:spacing w:before="120" w:after="120" w:line="276" w:lineRule="auto"/>
              <w:rPr>
                <w:rFonts w:cs="Arial"/>
              </w:rPr>
            </w:pPr>
            <w:r w:rsidRPr="002278DB">
              <w:rPr>
                <w:rFonts w:cs="Arial"/>
              </w:rPr>
              <w:t xml:space="preserve">(awarding organisations to generate candidate marks for affected assessments based on other appropriate evidence of candidate achievement as defined by the awarding organisations </w:t>
            </w:r>
            <w:r w:rsidRPr="002278DB">
              <w:rPr>
                <w:rFonts w:cs="Arial"/>
              </w:rPr>
              <w:t> where marks cannot be generated by awarding organisations candidates may need to retake affected assessment in a subsequent assessment series.)</w:t>
            </w:r>
          </w:p>
          <w:p w14:paraId="4FFE4FB6" w14:textId="77777777" w:rsidR="002278DB" w:rsidRPr="002278DB" w:rsidRDefault="002278DB" w:rsidP="002278DB">
            <w:pPr>
              <w:pStyle w:val="ListParagraph"/>
              <w:numPr>
                <w:ilvl w:val="0"/>
                <w:numId w:val="6"/>
              </w:numPr>
              <w:autoSpaceDE w:val="0"/>
              <w:autoSpaceDN w:val="0"/>
              <w:adjustRightInd w:val="0"/>
              <w:spacing w:before="120" w:after="120" w:line="276" w:lineRule="auto"/>
              <w:rPr>
                <w:rFonts w:cs="Arial"/>
                <w:u w:val="single"/>
              </w:rPr>
            </w:pPr>
            <w:r w:rsidRPr="002278DB">
              <w:rPr>
                <w:rFonts w:cs="Arial"/>
              </w:rPr>
              <w:t>Contact exam boards immediately</w:t>
            </w:r>
          </w:p>
          <w:p w14:paraId="5263CA18" w14:textId="6A44D7C0" w:rsidR="002278DB" w:rsidRPr="002278DB" w:rsidRDefault="002278DB" w:rsidP="002278DB">
            <w:pPr>
              <w:pStyle w:val="ListParagraph"/>
              <w:numPr>
                <w:ilvl w:val="0"/>
                <w:numId w:val="6"/>
              </w:numPr>
              <w:autoSpaceDE w:val="0"/>
              <w:autoSpaceDN w:val="0"/>
              <w:adjustRightInd w:val="0"/>
              <w:spacing w:before="120" w:after="120" w:line="276" w:lineRule="auto"/>
              <w:rPr>
                <w:rFonts w:cs="Arial"/>
              </w:rPr>
            </w:pPr>
            <w:r w:rsidRPr="002278DB">
              <w:rPr>
                <w:rFonts w:cs="Arial"/>
              </w:rPr>
              <w:lastRenderedPageBreak/>
              <w:t>Student marks to be submitted based on appropriate evidence</w:t>
            </w:r>
          </w:p>
        </w:tc>
      </w:tr>
    </w:tbl>
    <w:p w14:paraId="6B0FE19F" w14:textId="77777777" w:rsidR="001402D7" w:rsidRPr="002278DB" w:rsidRDefault="00537268" w:rsidP="001402D7">
      <w:pPr>
        <w:pStyle w:val="Heading3"/>
        <w:numPr>
          <w:ilvl w:val="0"/>
          <w:numId w:val="1"/>
        </w:numPr>
        <w:spacing w:before="120" w:line="276" w:lineRule="auto"/>
        <w:ind w:left="714" w:hanging="357"/>
        <w:rPr>
          <w:b w:val="0"/>
          <w:bCs w:val="0"/>
        </w:rPr>
      </w:pPr>
      <w:bookmarkStart w:id="38" w:name="_Toc50066034"/>
      <w:r w:rsidRPr="002278DB">
        <w:lastRenderedPageBreak/>
        <w:t>Centre unable to distribute results as normal</w:t>
      </w:r>
      <w:r w:rsidR="00D609ED" w:rsidRPr="002278DB">
        <w:t xml:space="preserve"> or facilitate post results services</w:t>
      </w:r>
      <w:bookmarkEnd w:id="38"/>
      <w:r w:rsidR="001402D7" w:rsidRPr="002278DB">
        <w:t xml:space="preserve"> </w:t>
      </w:r>
    </w:p>
    <w:p w14:paraId="76D8FD35" w14:textId="5AC8F946" w:rsidR="003F61D8" w:rsidRPr="002278DB" w:rsidRDefault="00537268" w:rsidP="001402D7">
      <w:pPr>
        <w:ind w:left="357"/>
      </w:pPr>
      <w:r w:rsidRPr="002278DB">
        <w:t>(including in the event of the centre being unavailable on results day owing to an unforeseen emergency)</w:t>
      </w:r>
    </w:p>
    <w:tbl>
      <w:tblPr>
        <w:tblStyle w:val="TableGrid"/>
        <w:tblW w:w="10910" w:type="dxa"/>
        <w:tblLook w:val="04A0" w:firstRow="1" w:lastRow="0" w:firstColumn="1" w:lastColumn="0" w:noHBand="0" w:noVBand="1"/>
      </w:tblPr>
      <w:tblGrid>
        <w:gridCol w:w="10910"/>
      </w:tblGrid>
      <w:tr w:rsidR="003F61D8" w:rsidRPr="002278DB" w14:paraId="18FB1442"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6DDAD" w14:textId="77777777" w:rsidR="003F61D8" w:rsidRPr="002278DB" w:rsidRDefault="003F61D8" w:rsidP="007D3FBE">
            <w:pPr>
              <w:autoSpaceDE w:val="0"/>
              <w:autoSpaceDN w:val="0"/>
              <w:adjustRightInd w:val="0"/>
              <w:spacing w:before="120" w:after="120" w:line="276" w:lineRule="auto"/>
              <w:rPr>
                <w:rFonts w:cs="Arial"/>
                <w:u w:val="single"/>
              </w:rPr>
            </w:pPr>
            <w:r w:rsidRPr="002278DB">
              <w:rPr>
                <w:rFonts w:cs="Arial"/>
                <w:u w:val="single"/>
              </w:rPr>
              <w:t>Criteria for implementation of the plan</w:t>
            </w:r>
          </w:p>
          <w:p w14:paraId="6392FCDA" w14:textId="6CBB78B0" w:rsidR="003F61D8" w:rsidRPr="002278DB" w:rsidRDefault="003F61D8" w:rsidP="007C04F3">
            <w:pPr>
              <w:autoSpaceDE w:val="0"/>
              <w:autoSpaceDN w:val="0"/>
              <w:adjustRightInd w:val="0"/>
              <w:spacing w:after="120" w:line="276" w:lineRule="auto"/>
              <w:rPr>
                <w:rFonts w:cs="Arial"/>
                <w:i/>
              </w:rPr>
            </w:pPr>
            <w:r w:rsidRPr="002278DB">
              <w:rPr>
                <w:rFonts w:cs="Arial"/>
                <w:i/>
              </w:rPr>
              <w:t>Centre is unable to access or manage the distribution of results to candidates, or to f</w:t>
            </w:r>
            <w:r w:rsidR="007C04F3" w:rsidRPr="002278DB">
              <w:rPr>
                <w:rFonts w:cs="Arial"/>
                <w:i/>
              </w:rPr>
              <w:t>acilitate post-results services</w:t>
            </w:r>
          </w:p>
        </w:tc>
      </w:tr>
      <w:tr w:rsidR="003F61D8" w:rsidRPr="002278DB" w14:paraId="7CA0117E" w14:textId="77777777" w:rsidTr="007D3FBE">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6001E" w14:textId="77777777" w:rsidR="009F3D9F" w:rsidRPr="002278DB" w:rsidRDefault="009F3D9F" w:rsidP="009F3D9F">
            <w:pPr>
              <w:autoSpaceDE w:val="0"/>
              <w:autoSpaceDN w:val="0"/>
              <w:adjustRightInd w:val="0"/>
              <w:spacing w:before="120" w:after="120" w:line="276" w:lineRule="auto"/>
              <w:rPr>
                <w:rFonts w:cs="Arial"/>
                <w:u w:val="single"/>
              </w:rPr>
            </w:pPr>
            <w:r w:rsidRPr="002278DB">
              <w:rPr>
                <w:rFonts w:cs="Arial"/>
                <w:u w:val="single"/>
              </w:rPr>
              <w:t xml:space="preserve">Centre actions </w:t>
            </w:r>
            <w:r w:rsidRPr="002278DB">
              <w:rPr>
                <w:rFonts w:cstheme="minorHAnsi"/>
                <w:u w:val="single"/>
              </w:rPr>
              <w:t>to mitigate the impact of the disruption</w:t>
            </w:r>
          </w:p>
          <w:p w14:paraId="055CA4E1" w14:textId="794B12C4" w:rsidR="00D609ED" w:rsidRPr="002278DB" w:rsidRDefault="00D609ED" w:rsidP="00D609ED">
            <w:pPr>
              <w:pStyle w:val="ListParagraph"/>
              <w:numPr>
                <w:ilvl w:val="0"/>
                <w:numId w:val="6"/>
              </w:numPr>
              <w:autoSpaceDE w:val="0"/>
              <w:autoSpaceDN w:val="0"/>
              <w:adjustRightInd w:val="0"/>
              <w:spacing w:before="120" w:after="120" w:line="276" w:lineRule="auto"/>
              <w:rPr>
                <w:rFonts w:cs="Arial"/>
              </w:rPr>
            </w:pPr>
            <w:r w:rsidRPr="002278DB">
              <w:rPr>
                <w:rFonts w:cs="Arial"/>
              </w:rPr>
              <w:t xml:space="preserve">(Distribution of results: </w:t>
            </w:r>
            <w:r w:rsidRPr="002278DB">
              <w:rPr>
                <w:rFonts w:cs="Arial"/>
              </w:rPr>
              <w:t xml:space="preserve"> centre to make arrangements to access its results at an alternative site, in agreement with the relevant awarding organisation </w:t>
            </w:r>
            <w:r w:rsidRPr="002278DB">
              <w:rPr>
                <w:rFonts w:cs="Arial"/>
              </w:rPr>
              <w:t xml:space="preserve"> centres to make arrangements to coordinate access to post results services from an alternative site </w:t>
            </w:r>
            <w:r w:rsidRPr="002278DB">
              <w:rPr>
                <w:rFonts w:cs="Arial"/>
              </w:rPr>
              <w:t xml:space="preserve"> centres to share facilities with other centres if this is possible, in agreement with the relevant awarding organisation.) </w:t>
            </w:r>
          </w:p>
          <w:p w14:paraId="23CC9C9D" w14:textId="77777777" w:rsidR="003F61D8" w:rsidRPr="002278DB" w:rsidRDefault="00D609ED" w:rsidP="00D609ED">
            <w:pPr>
              <w:pStyle w:val="ListParagraph"/>
              <w:numPr>
                <w:ilvl w:val="0"/>
                <w:numId w:val="6"/>
              </w:numPr>
              <w:autoSpaceDE w:val="0"/>
              <w:autoSpaceDN w:val="0"/>
              <w:adjustRightInd w:val="0"/>
              <w:spacing w:before="120" w:after="120" w:line="276" w:lineRule="auto"/>
              <w:rPr>
                <w:rFonts w:cs="Arial"/>
              </w:rPr>
            </w:pPr>
            <w:r w:rsidRPr="002278DB">
              <w:rPr>
                <w:rFonts w:cs="Arial"/>
              </w:rPr>
              <w:t xml:space="preserve"> (Facilitation of post results services: </w:t>
            </w:r>
            <w:r w:rsidRPr="002278DB">
              <w:rPr>
                <w:rFonts w:cs="Arial"/>
              </w:rPr>
              <w:t xml:space="preserve"> centre to make arrangements to make post results requests at an alternative location </w:t>
            </w:r>
            <w:r w:rsidRPr="002278DB">
              <w:rPr>
                <w:rFonts w:cs="Arial"/>
              </w:rPr>
              <w:t> centres to contact the relevant awarding organisation if electronic post results requests are not possible)</w:t>
            </w:r>
          </w:p>
          <w:p w14:paraId="456D9FE3" w14:textId="77777777" w:rsidR="002278DB" w:rsidRPr="002278DB" w:rsidRDefault="002278DB" w:rsidP="002278DB">
            <w:pPr>
              <w:pStyle w:val="ListParagraph"/>
              <w:numPr>
                <w:ilvl w:val="0"/>
                <w:numId w:val="6"/>
              </w:numPr>
              <w:autoSpaceDE w:val="0"/>
              <w:autoSpaceDN w:val="0"/>
              <w:adjustRightInd w:val="0"/>
              <w:spacing w:before="120" w:after="120" w:line="276" w:lineRule="auto"/>
              <w:rPr>
                <w:rFonts w:cs="Arial"/>
              </w:rPr>
            </w:pPr>
            <w:r w:rsidRPr="002278DB">
              <w:rPr>
                <w:rFonts w:cs="Arial"/>
              </w:rPr>
              <w:t>Head of Centre to agree most appropriate alternative arrangements for distributing results</w:t>
            </w:r>
          </w:p>
          <w:p w14:paraId="37135B3D" w14:textId="199BB35D" w:rsidR="002278DB" w:rsidRPr="002278DB" w:rsidRDefault="002278DB" w:rsidP="002278DB">
            <w:pPr>
              <w:pStyle w:val="ListParagraph"/>
              <w:numPr>
                <w:ilvl w:val="0"/>
                <w:numId w:val="6"/>
              </w:numPr>
              <w:autoSpaceDE w:val="0"/>
              <w:autoSpaceDN w:val="0"/>
              <w:adjustRightInd w:val="0"/>
              <w:spacing w:before="120" w:after="120" w:line="276" w:lineRule="auto"/>
              <w:rPr>
                <w:rFonts w:cs="Arial"/>
              </w:rPr>
            </w:pPr>
            <w:r w:rsidRPr="002278DB">
              <w:rPr>
                <w:rFonts w:cs="Arial"/>
              </w:rPr>
              <w:t>Exam Officer to contact boards regarding post results</w:t>
            </w:r>
          </w:p>
        </w:tc>
      </w:tr>
    </w:tbl>
    <w:p w14:paraId="4C5E0882" w14:textId="6DC8C8CC" w:rsidR="003F61D8" w:rsidRPr="002278DB" w:rsidRDefault="003F61D8" w:rsidP="003F61D8">
      <w:pPr>
        <w:spacing w:after="200" w:line="276" w:lineRule="auto"/>
        <w:rPr>
          <w:rFonts w:cs="Arial"/>
          <w:color w:val="000000"/>
        </w:rPr>
      </w:pPr>
    </w:p>
    <w:p w14:paraId="5F675930" w14:textId="77777777" w:rsidR="00EC3988" w:rsidRPr="00EC3988" w:rsidRDefault="003F61D8" w:rsidP="00EC3988">
      <w:pPr>
        <w:pStyle w:val="Headinglevel1"/>
        <w:spacing w:line="276" w:lineRule="auto"/>
        <w:rPr>
          <w:rFonts w:cs="Arial"/>
        </w:rPr>
      </w:pPr>
      <w:r w:rsidRPr="002278DB">
        <w:rPr>
          <w:rFonts w:cs="Arial"/>
        </w:rPr>
        <w:br w:type="page"/>
      </w:r>
      <w:bookmarkStart w:id="39" w:name="_Toc50066035"/>
      <w:r w:rsidR="00EC3988" w:rsidRPr="00EC3988">
        <w:rPr>
          <w:rFonts w:cs="Arial"/>
        </w:rPr>
        <w:lastRenderedPageBreak/>
        <w:t>Further guidance to inform procedures and implement contingency planning</w:t>
      </w:r>
      <w:bookmarkEnd w:id="39"/>
    </w:p>
    <w:p w14:paraId="1AD57722" w14:textId="77777777" w:rsidR="00EC3988" w:rsidRPr="00EC3988" w:rsidRDefault="00EC3988" w:rsidP="00EC3988">
      <w:pPr>
        <w:keepNext/>
        <w:spacing w:before="240" w:after="240"/>
        <w:outlineLvl w:val="1"/>
        <w:rPr>
          <w:rFonts w:eastAsia="Times New Roman" w:cs="Times New Roman"/>
          <w:b/>
          <w:szCs w:val="24"/>
        </w:rPr>
      </w:pPr>
      <w:bookmarkStart w:id="40" w:name="_Toc495480165"/>
      <w:bookmarkStart w:id="41" w:name="_Toc495841568"/>
      <w:bookmarkStart w:id="42" w:name="_Toc50066036"/>
      <w:r w:rsidRPr="00EC3988">
        <w:rPr>
          <w:rFonts w:eastAsia="Times New Roman" w:cs="Times New Roman"/>
          <w:b/>
          <w:szCs w:val="24"/>
        </w:rPr>
        <w:t>Ofqual</w:t>
      </w:r>
      <w:bookmarkEnd w:id="40"/>
      <w:bookmarkEnd w:id="41"/>
      <w:bookmarkEnd w:id="42"/>
      <w:r w:rsidRPr="00EC3988">
        <w:rPr>
          <w:rFonts w:eastAsia="Times New Roman" w:cs="Times New Roman"/>
          <w:b/>
          <w:szCs w:val="24"/>
        </w:rPr>
        <w:t xml:space="preserve"> </w:t>
      </w:r>
    </w:p>
    <w:tbl>
      <w:tblPr>
        <w:tblStyle w:val="TableGrid"/>
        <w:tblW w:w="0" w:type="auto"/>
        <w:tblLook w:val="04A0" w:firstRow="1" w:lastRow="0" w:firstColumn="1" w:lastColumn="0" w:noHBand="0" w:noVBand="1"/>
      </w:tblPr>
      <w:tblGrid>
        <w:gridCol w:w="10042"/>
      </w:tblGrid>
      <w:tr w:rsidR="00EC3988" w:rsidRPr="00EC3988" w14:paraId="1A775AEA" w14:textId="77777777" w:rsidTr="00DF3E65">
        <w:tc>
          <w:tcPr>
            <w:tcW w:w="10194" w:type="dxa"/>
          </w:tcPr>
          <w:p w14:paraId="0A480E06" w14:textId="77777777" w:rsidR="00EC3988" w:rsidRPr="00EC3988" w:rsidRDefault="00EC3988" w:rsidP="00EC3988">
            <w:pPr>
              <w:tabs>
                <w:tab w:val="center" w:pos="4513"/>
                <w:tab w:val="right" w:pos="9026"/>
              </w:tabs>
              <w:rPr>
                <w:rFonts w:ascii="Verdana" w:hAnsi="Verdana"/>
                <w:b/>
                <w:bCs/>
                <w:sz w:val="18"/>
                <w:szCs w:val="18"/>
                <w:lang w:val="en"/>
              </w:rPr>
            </w:pPr>
            <w:r w:rsidRPr="00EC3988">
              <w:rPr>
                <w:rFonts w:ascii="Verdana" w:hAnsi="Verdana"/>
                <w:b/>
                <w:bCs/>
                <w:sz w:val="18"/>
                <w:szCs w:val="18"/>
                <w:lang w:val="en"/>
              </w:rPr>
              <w:t>What schools and colleges and other centres should do if exams or other assessments are seriously disrupted</w:t>
            </w:r>
          </w:p>
          <w:p w14:paraId="094EB847" w14:textId="77777777" w:rsidR="00EC3988" w:rsidRPr="00EC3988" w:rsidRDefault="00EC3988" w:rsidP="00EC3988">
            <w:pPr>
              <w:tabs>
                <w:tab w:val="center" w:pos="4513"/>
                <w:tab w:val="right" w:pos="9026"/>
              </w:tabs>
              <w:jc w:val="both"/>
              <w:rPr>
                <w:rFonts w:ascii="Verdana" w:hAnsi="Verdana"/>
                <w:b/>
                <w:color w:val="595959" w:themeColor="text1" w:themeTint="A6"/>
                <w:sz w:val="18"/>
                <w:szCs w:val="18"/>
                <w:lang w:val="en"/>
              </w:rPr>
            </w:pPr>
            <w:r w:rsidRPr="00EC3988">
              <w:rPr>
                <w:rFonts w:ascii="Verdana" w:hAnsi="Verdana"/>
                <w:b/>
                <w:color w:val="595959" w:themeColor="text1" w:themeTint="A6"/>
                <w:sz w:val="18"/>
                <w:szCs w:val="18"/>
                <w:lang w:val="en"/>
              </w:rPr>
              <w:t>1</w:t>
            </w:r>
            <w:r w:rsidRPr="00EC3988">
              <w:rPr>
                <w:b/>
                <w:color w:val="595959" w:themeColor="text1" w:themeTint="A6"/>
                <w:lang w:val="en"/>
              </w:rPr>
              <w:t xml:space="preserve">. </w:t>
            </w:r>
            <w:r w:rsidRPr="00EC3988">
              <w:rPr>
                <w:rFonts w:ascii="Verdana" w:hAnsi="Verdana"/>
                <w:b/>
                <w:color w:val="595959" w:themeColor="text1" w:themeTint="A6"/>
                <w:sz w:val="18"/>
                <w:szCs w:val="18"/>
                <w:lang w:val="en"/>
              </w:rPr>
              <w:t>Contingency planning</w:t>
            </w:r>
          </w:p>
          <w:p w14:paraId="2C0022D5" w14:textId="023E26D0" w:rsidR="00EC3988" w:rsidRPr="00EC3988" w:rsidRDefault="00EC3988" w:rsidP="00EC3988">
            <w:pPr>
              <w:tabs>
                <w:tab w:val="center" w:pos="4513"/>
                <w:tab w:val="right" w:pos="9026"/>
              </w:tabs>
              <w:jc w:val="both"/>
              <w:rPr>
                <w:rFonts w:ascii="Verdana" w:hAnsi="Verdana"/>
                <w:sz w:val="18"/>
                <w:szCs w:val="18"/>
                <w:lang w:val="en"/>
              </w:rPr>
            </w:pPr>
            <w:r w:rsidRPr="00EC3988">
              <w:rPr>
                <w:rFonts w:ascii="Verdana" w:hAnsi="Verdana"/>
                <w:sz w:val="18"/>
                <w:szCs w:val="18"/>
                <w:lang w:val="en"/>
              </w:rPr>
              <w:t>You should prepare for possible disruption to exams and other assessments and make sure staff are aware of these plans.</w:t>
            </w:r>
          </w:p>
          <w:p w14:paraId="1C451135" w14:textId="77777777" w:rsidR="00EC3988" w:rsidRPr="00EC3988" w:rsidRDefault="00EC3988" w:rsidP="00EC3988">
            <w:pPr>
              <w:tabs>
                <w:tab w:val="center" w:pos="4513"/>
                <w:tab w:val="right" w:pos="9026"/>
              </w:tabs>
              <w:jc w:val="both"/>
              <w:rPr>
                <w:rFonts w:ascii="Verdana" w:hAnsi="Verdana"/>
                <w:color w:val="0B0C0C"/>
                <w:sz w:val="18"/>
                <w:szCs w:val="18"/>
              </w:rPr>
            </w:pPr>
            <w:r w:rsidRPr="00EC3988">
              <w:rPr>
                <w:rFonts w:ascii="Verdana" w:hAnsi="Verdana"/>
                <w:color w:val="0B0C0C"/>
                <w:sz w:val="18"/>
                <w:szCs w:val="18"/>
              </w:rPr>
              <w:t>When drafting contingency plans, you should consider the following guidance:</w:t>
            </w:r>
          </w:p>
          <w:p w14:paraId="20B1F134" w14:textId="77777777" w:rsidR="00EC3988" w:rsidRPr="00EC3988" w:rsidRDefault="00EC3988" w:rsidP="00EC3988">
            <w:pPr>
              <w:keepNext/>
              <w:keepLines/>
              <w:tabs>
                <w:tab w:val="center" w:pos="4513"/>
                <w:tab w:val="right" w:pos="9026"/>
              </w:tabs>
              <w:spacing w:after="0"/>
              <w:textAlignment w:val="baseline"/>
              <w:outlineLvl w:val="2"/>
              <w:rPr>
                <w:rFonts w:ascii="Verdana" w:eastAsiaTheme="majorEastAsia" w:hAnsi="Verdana" w:cs="Arial"/>
                <w:b/>
                <w:bCs/>
                <w:color w:val="0B0C0C"/>
                <w:sz w:val="18"/>
                <w:szCs w:val="18"/>
              </w:rPr>
            </w:pPr>
            <w:r w:rsidRPr="00EC3988">
              <w:rPr>
                <w:rFonts w:ascii="Verdana" w:eastAsiaTheme="majorEastAsia" w:hAnsi="Verdana" w:cs="Arial"/>
                <w:b/>
                <w:bCs/>
                <w:color w:val="0B0C0C"/>
                <w:sz w:val="18"/>
                <w:szCs w:val="18"/>
                <w:bdr w:val="none" w:sz="0" w:space="0" w:color="auto" w:frame="1"/>
              </w:rPr>
              <w:t>1.1 </w:t>
            </w:r>
            <w:r w:rsidRPr="00EC3988">
              <w:rPr>
                <w:rFonts w:ascii="Verdana" w:eastAsiaTheme="majorEastAsia" w:hAnsi="Verdana" w:cs="Arial"/>
                <w:b/>
                <w:bCs/>
                <w:color w:val="0B0C0C"/>
                <w:sz w:val="18"/>
                <w:szCs w:val="18"/>
              </w:rPr>
              <w:t>Covid specific guidance:</w:t>
            </w:r>
          </w:p>
          <w:p w14:paraId="657F0E49" w14:textId="77777777" w:rsidR="00EC3988" w:rsidRPr="00EC3988" w:rsidRDefault="00EC3988" w:rsidP="00EC3988">
            <w:pPr>
              <w:numPr>
                <w:ilvl w:val="0"/>
                <w:numId w:val="24"/>
              </w:numPr>
              <w:tabs>
                <w:tab w:val="center" w:pos="4513"/>
                <w:tab w:val="right" w:pos="9026"/>
              </w:tabs>
              <w:spacing w:after="0"/>
              <w:ind w:left="1020"/>
              <w:rPr>
                <w:rFonts w:ascii="Verdana" w:hAnsi="Verdana" w:cs="Arial"/>
                <w:color w:val="0B0C0C"/>
                <w:sz w:val="18"/>
                <w:szCs w:val="18"/>
              </w:rPr>
            </w:pPr>
            <w:hyperlink r:id="rId11" w:anchor="safe-working-and-protective-measures" w:history="1">
              <w:r w:rsidRPr="00EC3988">
                <w:rPr>
                  <w:rFonts w:ascii="Verdana" w:hAnsi="Verdana" w:cs="Arial"/>
                  <w:color w:val="0000FF"/>
                  <w:sz w:val="18"/>
                  <w:szCs w:val="18"/>
                  <w:u w:val="single"/>
                  <w:bdr w:val="none" w:sz="0" w:space="0" w:color="auto" w:frame="1"/>
                </w:rPr>
                <w:t>Guidance for schools Covid-19</w:t>
              </w:r>
            </w:hyperlink>
            <w:r w:rsidRPr="00EC3988">
              <w:rPr>
                <w:rFonts w:ascii="Verdana" w:hAnsi="Verdana" w:cs="Arial"/>
                <w:color w:val="0B0C0C"/>
                <w:sz w:val="18"/>
                <w:szCs w:val="18"/>
              </w:rPr>
              <w:t> from the Department for Education in England (subject to frequent updates as the situation changes)</w:t>
            </w:r>
          </w:p>
          <w:p w14:paraId="565401C7" w14:textId="77777777" w:rsidR="00EC3988" w:rsidRPr="00EC3988" w:rsidRDefault="00EC3988" w:rsidP="00EC3988">
            <w:pPr>
              <w:numPr>
                <w:ilvl w:val="0"/>
                <w:numId w:val="24"/>
              </w:numPr>
              <w:tabs>
                <w:tab w:val="center" w:pos="4513"/>
                <w:tab w:val="right" w:pos="9026"/>
              </w:tabs>
              <w:spacing w:after="0"/>
              <w:ind w:left="1020"/>
              <w:rPr>
                <w:rFonts w:ascii="Verdana" w:hAnsi="Verdana" w:cs="Arial"/>
                <w:color w:val="0B0C0C"/>
                <w:sz w:val="18"/>
                <w:szCs w:val="18"/>
              </w:rPr>
            </w:pPr>
            <w:hyperlink r:id="rId12" w:history="1">
              <w:r w:rsidRPr="00EC3988">
                <w:rPr>
                  <w:rFonts w:ascii="Verdana" w:hAnsi="Verdana" w:cs="Arial"/>
                  <w:color w:val="0000FF"/>
                  <w:sz w:val="18"/>
                  <w:szCs w:val="18"/>
                  <w:u w:val="single"/>
                  <w:bdr w:val="none" w:sz="0" w:space="0" w:color="auto" w:frame="1"/>
                </w:rPr>
                <w:t>Responsibility for autumn GCSE, AS and A level exam series</w:t>
              </w:r>
            </w:hyperlink>
            <w:r w:rsidRPr="00EC3988">
              <w:rPr>
                <w:rFonts w:ascii="Verdana" w:hAnsi="Verdana" w:cs="Arial"/>
                <w:color w:val="0B0C0C"/>
                <w:sz w:val="18"/>
                <w:szCs w:val="18"/>
              </w:rPr>
              <w:t> from the Department for Education in England</w:t>
            </w:r>
          </w:p>
          <w:p w14:paraId="6FD50169" w14:textId="77777777" w:rsidR="00EC3988" w:rsidRPr="00EC3988" w:rsidRDefault="00EC3988" w:rsidP="00EC3988">
            <w:pPr>
              <w:numPr>
                <w:ilvl w:val="0"/>
                <w:numId w:val="24"/>
              </w:numPr>
              <w:tabs>
                <w:tab w:val="center" w:pos="4513"/>
                <w:tab w:val="right" w:pos="9026"/>
              </w:tabs>
              <w:spacing w:after="0"/>
              <w:ind w:left="1020"/>
              <w:rPr>
                <w:rFonts w:ascii="Verdana" w:hAnsi="Verdana" w:cs="Arial"/>
                <w:color w:val="0B0C0C"/>
                <w:sz w:val="18"/>
                <w:szCs w:val="18"/>
              </w:rPr>
            </w:pPr>
            <w:hyperlink r:id="rId13" w:history="1">
              <w:r w:rsidRPr="00EC3988">
                <w:rPr>
                  <w:rFonts w:ascii="Verdana" w:hAnsi="Verdana" w:cs="Arial"/>
                  <w:color w:val="0000FF"/>
                  <w:sz w:val="18"/>
                  <w:szCs w:val="18"/>
                  <w:u w:val="single"/>
                  <w:bdr w:val="none" w:sz="0" w:space="0" w:color="auto" w:frame="1"/>
                </w:rPr>
                <w:t>Action for FE Colleges</w:t>
              </w:r>
            </w:hyperlink>
            <w:r w:rsidRPr="00EC3988">
              <w:rPr>
                <w:rFonts w:ascii="Verdana" w:hAnsi="Verdana" w:cs="Arial"/>
                <w:color w:val="0B0C0C"/>
                <w:sz w:val="18"/>
                <w:szCs w:val="18"/>
              </w:rPr>
              <w:t> from the Department for Education in England</w:t>
            </w:r>
          </w:p>
          <w:p w14:paraId="59A41C58" w14:textId="77777777" w:rsidR="00EC3988" w:rsidRPr="00EC3988" w:rsidRDefault="00EC3988" w:rsidP="00EC3988">
            <w:pPr>
              <w:numPr>
                <w:ilvl w:val="0"/>
                <w:numId w:val="24"/>
              </w:numPr>
              <w:tabs>
                <w:tab w:val="center" w:pos="4513"/>
                <w:tab w:val="right" w:pos="9026"/>
              </w:tabs>
              <w:spacing w:after="0"/>
              <w:ind w:left="1020"/>
              <w:rPr>
                <w:rFonts w:ascii="Verdana" w:hAnsi="Verdana" w:cs="Arial"/>
                <w:color w:val="0B0C0C"/>
                <w:sz w:val="18"/>
                <w:szCs w:val="18"/>
              </w:rPr>
            </w:pPr>
            <w:hyperlink r:id="rId14" w:history="1">
              <w:r w:rsidRPr="00EC3988">
                <w:rPr>
                  <w:rFonts w:ascii="Verdana" w:hAnsi="Verdana" w:cs="Arial"/>
                  <w:color w:val="0000FF"/>
                  <w:sz w:val="18"/>
                  <w:szCs w:val="18"/>
                  <w:u w:val="single"/>
                  <w:bdr w:val="none" w:sz="0" w:space="0" w:color="auto" w:frame="1"/>
                </w:rPr>
                <w:t>Public health guidance to support autumn exams</w:t>
              </w:r>
            </w:hyperlink>
            <w:r w:rsidRPr="00EC3988">
              <w:rPr>
                <w:rFonts w:ascii="Verdana" w:hAnsi="Verdana" w:cs="Arial"/>
                <w:color w:val="0B0C0C"/>
                <w:sz w:val="18"/>
                <w:szCs w:val="18"/>
              </w:rPr>
              <w:t> from the Department for Education</w:t>
            </w:r>
          </w:p>
          <w:p w14:paraId="07E037E9" w14:textId="77777777" w:rsidR="00EC3988" w:rsidRPr="00EC3988" w:rsidRDefault="00EC3988" w:rsidP="00EC3988">
            <w:pPr>
              <w:numPr>
                <w:ilvl w:val="0"/>
                <w:numId w:val="24"/>
              </w:numPr>
              <w:tabs>
                <w:tab w:val="center" w:pos="4513"/>
                <w:tab w:val="right" w:pos="9026"/>
              </w:tabs>
              <w:spacing w:after="0"/>
              <w:ind w:left="1020"/>
              <w:rPr>
                <w:rFonts w:ascii="Verdana" w:hAnsi="Verdana" w:cs="Arial"/>
                <w:color w:val="0B0C0C"/>
                <w:sz w:val="18"/>
                <w:szCs w:val="18"/>
              </w:rPr>
            </w:pPr>
            <w:hyperlink r:id="rId15" w:history="1">
              <w:r w:rsidRPr="00EC3988">
                <w:rPr>
                  <w:rFonts w:ascii="Verdana" w:hAnsi="Verdana" w:cs="Arial"/>
                  <w:color w:val="0000FF"/>
                  <w:sz w:val="18"/>
                  <w:szCs w:val="18"/>
                  <w:u w:val="single"/>
                  <w:bdr w:val="none" w:sz="0" w:space="0" w:color="auto" w:frame="1"/>
                </w:rPr>
                <w:t>Education and childcare: coronavirus</w:t>
              </w:r>
            </w:hyperlink>
            <w:r w:rsidRPr="00EC3988">
              <w:rPr>
                <w:rFonts w:ascii="Verdana" w:hAnsi="Verdana" w:cs="Arial"/>
                <w:color w:val="0B0C0C"/>
                <w:sz w:val="18"/>
                <w:szCs w:val="18"/>
              </w:rPr>
              <w:t> from Welsh Government</w:t>
            </w:r>
          </w:p>
          <w:p w14:paraId="3FCD9440" w14:textId="77777777" w:rsidR="00EC3988" w:rsidRPr="00EC3988" w:rsidRDefault="00EC3988" w:rsidP="00EC3988">
            <w:pPr>
              <w:numPr>
                <w:ilvl w:val="0"/>
                <w:numId w:val="24"/>
              </w:numPr>
              <w:tabs>
                <w:tab w:val="center" w:pos="4513"/>
                <w:tab w:val="right" w:pos="9026"/>
              </w:tabs>
              <w:spacing w:before="80"/>
              <w:ind w:left="1020"/>
              <w:textAlignment w:val="baseline"/>
              <w:rPr>
                <w:rFonts w:ascii="Verdana" w:hAnsi="Verdana" w:cs="Arial"/>
                <w:b/>
                <w:bCs/>
                <w:color w:val="0B0C0C"/>
                <w:sz w:val="18"/>
                <w:szCs w:val="18"/>
              </w:rPr>
            </w:pPr>
            <w:hyperlink r:id="rId16" w:history="1">
              <w:r w:rsidRPr="00EC3988">
                <w:rPr>
                  <w:rFonts w:ascii="Verdana" w:hAnsi="Verdana" w:cs="Arial"/>
                  <w:color w:val="0000FF"/>
                  <w:sz w:val="18"/>
                  <w:szCs w:val="18"/>
                  <w:u w:val="single"/>
                  <w:bdr w:val="none" w:sz="0" w:space="0" w:color="auto" w:frame="1"/>
                </w:rPr>
                <w:t>Covid-19 - guidance for school and educational settings</w:t>
              </w:r>
            </w:hyperlink>
            <w:r w:rsidRPr="00EC3988">
              <w:rPr>
                <w:rFonts w:ascii="Verdana" w:hAnsi="Verdana" w:cs="Arial"/>
                <w:color w:val="0B0C0C"/>
                <w:sz w:val="18"/>
                <w:szCs w:val="18"/>
              </w:rPr>
              <w:t> from Department of Education in Northern Ireland</w:t>
            </w:r>
          </w:p>
          <w:p w14:paraId="4CBD3457" w14:textId="77777777" w:rsidR="00EC3988" w:rsidRPr="00EC3988" w:rsidRDefault="00EC3988" w:rsidP="00EC3988">
            <w:pPr>
              <w:tabs>
                <w:tab w:val="center" w:pos="4513"/>
                <w:tab w:val="right" w:pos="9026"/>
              </w:tabs>
              <w:spacing w:before="80"/>
              <w:textAlignment w:val="baseline"/>
              <w:rPr>
                <w:rFonts w:ascii="Verdana" w:hAnsi="Verdana" w:cs="Arial"/>
                <w:b/>
                <w:bCs/>
                <w:color w:val="0B0C0C"/>
                <w:sz w:val="18"/>
                <w:szCs w:val="18"/>
              </w:rPr>
            </w:pPr>
            <w:r w:rsidRPr="00EC3988">
              <w:rPr>
                <w:rFonts w:ascii="Verdana" w:hAnsi="Verdana" w:cs="Arial"/>
                <w:b/>
                <w:bCs/>
                <w:color w:val="0B0C0C"/>
                <w:sz w:val="18"/>
                <w:szCs w:val="18"/>
                <w:bdr w:val="none" w:sz="0" w:space="0" w:color="auto" w:frame="1"/>
              </w:rPr>
              <w:t>1.2 </w:t>
            </w:r>
            <w:r w:rsidRPr="00EC3988">
              <w:rPr>
                <w:rFonts w:ascii="Verdana" w:hAnsi="Verdana" w:cs="Arial"/>
                <w:b/>
                <w:bCs/>
                <w:color w:val="0B0C0C"/>
                <w:sz w:val="18"/>
                <w:szCs w:val="18"/>
              </w:rPr>
              <w:t>General contingency guidance</w:t>
            </w:r>
          </w:p>
          <w:p w14:paraId="118DC653" w14:textId="77777777" w:rsidR="00EC3988" w:rsidRPr="00EC3988" w:rsidRDefault="00EC3988" w:rsidP="00EC3988">
            <w:pPr>
              <w:numPr>
                <w:ilvl w:val="0"/>
                <w:numId w:val="25"/>
              </w:numPr>
              <w:tabs>
                <w:tab w:val="center" w:pos="4513"/>
                <w:tab w:val="right" w:pos="9026"/>
              </w:tabs>
              <w:spacing w:after="0"/>
              <w:ind w:left="1020"/>
              <w:rPr>
                <w:rFonts w:ascii="Verdana" w:hAnsi="Verdana" w:cs="Arial"/>
                <w:color w:val="0B0C0C"/>
                <w:sz w:val="18"/>
                <w:szCs w:val="18"/>
              </w:rPr>
            </w:pPr>
            <w:hyperlink r:id="rId17" w:history="1">
              <w:r w:rsidRPr="00EC3988">
                <w:rPr>
                  <w:rFonts w:ascii="Verdana" w:hAnsi="Verdana" w:cs="Arial"/>
                  <w:color w:val="0000FF"/>
                  <w:sz w:val="18"/>
                  <w:szCs w:val="18"/>
                  <w:u w:val="single"/>
                  <w:bdr w:val="none" w:sz="0" w:space="0" w:color="auto" w:frame="1"/>
                </w:rPr>
                <w:t>Emergency planning and response</w:t>
              </w:r>
            </w:hyperlink>
            <w:r w:rsidRPr="00EC3988">
              <w:rPr>
                <w:rFonts w:ascii="Verdana" w:hAnsi="Verdana" w:cs="Arial"/>
                <w:color w:val="0B0C0C"/>
                <w:sz w:val="18"/>
                <w:szCs w:val="18"/>
              </w:rPr>
              <w:t> from the Department for Education in England</w:t>
            </w:r>
          </w:p>
          <w:p w14:paraId="06FE1408" w14:textId="77777777" w:rsidR="00EC3988" w:rsidRPr="00EC3988" w:rsidRDefault="00EC3988" w:rsidP="00EC3988">
            <w:pPr>
              <w:numPr>
                <w:ilvl w:val="0"/>
                <w:numId w:val="25"/>
              </w:numPr>
              <w:tabs>
                <w:tab w:val="center" w:pos="4513"/>
                <w:tab w:val="right" w:pos="9026"/>
              </w:tabs>
              <w:spacing w:after="0"/>
              <w:ind w:left="1020"/>
              <w:rPr>
                <w:rFonts w:ascii="Verdana" w:hAnsi="Verdana" w:cs="Arial"/>
                <w:color w:val="0B0C0C"/>
                <w:sz w:val="18"/>
                <w:szCs w:val="18"/>
              </w:rPr>
            </w:pPr>
            <w:hyperlink r:id="rId18" w:history="1">
              <w:r w:rsidRPr="00EC3988">
                <w:rPr>
                  <w:rFonts w:ascii="Verdana" w:hAnsi="Verdana" w:cs="Arial"/>
                  <w:color w:val="0000FF"/>
                  <w:sz w:val="18"/>
                  <w:szCs w:val="18"/>
                  <w:u w:val="single"/>
                  <w:bdr w:val="none" w:sz="0" w:space="0" w:color="auto" w:frame="1"/>
                </w:rPr>
                <w:t>Opening and closing local-authority-maintained schools</w:t>
              </w:r>
            </w:hyperlink>
            <w:r w:rsidRPr="00EC3988">
              <w:rPr>
                <w:rFonts w:ascii="Verdana" w:hAnsi="Verdana" w:cs="Arial"/>
                <w:color w:val="0B0C0C"/>
                <w:sz w:val="18"/>
                <w:szCs w:val="18"/>
              </w:rPr>
              <w:t> from the Department for Education in England</w:t>
            </w:r>
          </w:p>
          <w:p w14:paraId="5C531B05" w14:textId="77777777" w:rsidR="00EC3988" w:rsidRPr="00EC3988" w:rsidRDefault="00EC3988" w:rsidP="00EC3988">
            <w:pPr>
              <w:numPr>
                <w:ilvl w:val="0"/>
                <w:numId w:val="25"/>
              </w:numPr>
              <w:tabs>
                <w:tab w:val="center" w:pos="4513"/>
                <w:tab w:val="right" w:pos="9026"/>
              </w:tabs>
              <w:spacing w:after="0"/>
              <w:ind w:left="1020"/>
              <w:rPr>
                <w:rFonts w:ascii="Verdana" w:hAnsi="Verdana" w:cs="Arial"/>
                <w:color w:val="0B0C0C"/>
                <w:sz w:val="18"/>
                <w:szCs w:val="18"/>
              </w:rPr>
            </w:pPr>
            <w:hyperlink r:id="rId19" w:history="1">
              <w:r w:rsidRPr="00EC3988">
                <w:rPr>
                  <w:rFonts w:ascii="Verdana" w:hAnsi="Verdana" w:cs="Arial"/>
                  <w:color w:val="0000FF"/>
                  <w:sz w:val="18"/>
                  <w:szCs w:val="18"/>
                  <w:u w:val="single"/>
                  <w:bdr w:val="none" w:sz="0" w:space="0" w:color="auto" w:frame="1"/>
                </w:rPr>
                <w:t>Exceptional closure days</w:t>
              </w:r>
            </w:hyperlink>
            <w:r w:rsidRPr="00EC3988">
              <w:rPr>
                <w:rFonts w:ascii="Verdana" w:hAnsi="Verdana" w:cs="Arial"/>
                <w:color w:val="0B0C0C"/>
                <w:sz w:val="18"/>
                <w:szCs w:val="18"/>
              </w:rPr>
              <w:t> from the Department of Education in Northern Ireland</w:t>
            </w:r>
          </w:p>
          <w:p w14:paraId="7B407DC8" w14:textId="77777777" w:rsidR="00EC3988" w:rsidRPr="00EC3988" w:rsidRDefault="00EC3988" w:rsidP="00EC3988">
            <w:pPr>
              <w:numPr>
                <w:ilvl w:val="0"/>
                <w:numId w:val="25"/>
              </w:numPr>
              <w:tabs>
                <w:tab w:val="center" w:pos="4513"/>
                <w:tab w:val="right" w:pos="9026"/>
              </w:tabs>
              <w:spacing w:after="0"/>
              <w:ind w:left="1020"/>
              <w:rPr>
                <w:rFonts w:ascii="Verdana" w:hAnsi="Verdana" w:cs="Arial"/>
                <w:color w:val="0B0C0C"/>
                <w:sz w:val="18"/>
                <w:szCs w:val="18"/>
              </w:rPr>
            </w:pPr>
            <w:hyperlink r:id="rId20" w:history="1">
              <w:r w:rsidRPr="00EC3988">
                <w:rPr>
                  <w:rFonts w:ascii="Verdana" w:hAnsi="Verdana" w:cs="Arial"/>
                  <w:color w:val="0000FF"/>
                  <w:sz w:val="18"/>
                  <w:szCs w:val="18"/>
                  <w:u w:val="single"/>
                  <w:bdr w:val="none" w:sz="0" w:space="0" w:color="auto" w:frame="1"/>
                </w:rPr>
                <w:t>Checklist - exceptional closure of schools</w:t>
              </w:r>
            </w:hyperlink>
            <w:r w:rsidRPr="00EC3988">
              <w:rPr>
                <w:rFonts w:ascii="Verdana" w:hAnsi="Verdana" w:cs="Arial"/>
                <w:color w:val="0B0C0C"/>
                <w:sz w:val="18"/>
                <w:szCs w:val="18"/>
              </w:rPr>
              <w:t> from the Department of Education in Northern Ireland</w:t>
            </w:r>
          </w:p>
          <w:p w14:paraId="7426623B" w14:textId="77777777" w:rsidR="00EC3988" w:rsidRPr="00EC3988" w:rsidRDefault="00EC3988" w:rsidP="00EC3988">
            <w:pPr>
              <w:numPr>
                <w:ilvl w:val="0"/>
                <w:numId w:val="25"/>
              </w:numPr>
              <w:tabs>
                <w:tab w:val="center" w:pos="4513"/>
                <w:tab w:val="right" w:pos="9026"/>
              </w:tabs>
              <w:spacing w:after="0"/>
              <w:ind w:left="1020"/>
              <w:rPr>
                <w:rFonts w:ascii="Verdana" w:hAnsi="Verdana" w:cs="Arial"/>
                <w:color w:val="0B0C0C"/>
                <w:sz w:val="18"/>
                <w:szCs w:val="18"/>
              </w:rPr>
            </w:pPr>
            <w:hyperlink r:id="rId21" w:history="1">
              <w:r w:rsidRPr="00EC3988">
                <w:rPr>
                  <w:rFonts w:ascii="Verdana" w:hAnsi="Verdana" w:cs="Arial"/>
                  <w:color w:val="4C2C92"/>
                  <w:sz w:val="18"/>
                  <w:szCs w:val="18"/>
                  <w:u w:val="single"/>
                  <w:bdr w:val="none" w:sz="0" w:space="0" w:color="auto" w:frame="1"/>
                </w:rPr>
                <w:t>School closures</w:t>
              </w:r>
            </w:hyperlink>
            <w:r w:rsidRPr="00EC3988">
              <w:rPr>
                <w:rFonts w:ascii="Verdana" w:hAnsi="Verdana" w:cs="Arial"/>
                <w:color w:val="0B0C0C"/>
                <w:sz w:val="18"/>
                <w:szCs w:val="18"/>
              </w:rPr>
              <w:t> from NI Direct</w:t>
            </w:r>
          </w:p>
          <w:p w14:paraId="7F9365F2" w14:textId="77777777" w:rsidR="00EC3988" w:rsidRPr="00EC3988" w:rsidRDefault="00EC3988" w:rsidP="00EC3988">
            <w:pPr>
              <w:numPr>
                <w:ilvl w:val="0"/>
                <w:numId w:val="25"/>
              </w:numPr>
              <w:tabs>
                <w:tab w:val="center" w:pos="4513"/>
                <w:tab w:val="right" w:pos="9026"/>
              </w:tabs>
              <w:spacing w:after="0"/>
              <w:ind w:left="1020"/>
              <w:rPr>
                <w:rFonts w:ascii="Verdana" w:hAnsi="Verdana" w:cs="Arial"/>
                <w:color w:val="0B0C0C"/>
                <w:sz w:val="18"/>
                <w:szCs w:val="18"/>
              </w:rPr>
            </w:pPr>
            <w:hyperlink r:id="rId22" w:history="1">
              <w:r w:rsidRPr="00EC3988">
                <w:rPr>
                  <w:rFonts w:ascii="Verdana" w:hAnsi="Verdana" w:cs="Arial"/>
                  <w:color w:val="0000FF"/>
                  <w:sz w:val="18"/>
                  <w:szCs w:val="18"/>
                  <w:u w:val="single"/>
                  <w:bdr w:val="none" w:sz="0" w:space="0" w:color="auto" w:frame="1"/>
                </w:rPr>
                <w:t>Opening schools in extremely bad weather</w:t>
              </w:r>
            </w:hyperlink>
            <w:r w:rsidRPr="00EC3988">
              <w:rPr>
                <w:rFonts w:ascii="Verdana" w:hAnsi="Verdana" w:cs="Arial"/>
                <w:color w:val="0B0C0C"/>
                <w:sz w:val="18"/>
                <w:szCs w:val="18"/>
              </w:rPr>
              <w:t> - guidance for schools from the Welsh Government</w:t>
            </w:r>
          </w:p>
          <w:p w14:paraId="54BAE023" w14:textId="77777777" w:rsidR="00EC3988" w:rsidRPr="00EC3988" w:rsidRDefault="00EC3988" w:rsidP="00EC3988">
            <w:pPr>
              <w:numPr>
                <w:ilvl w:val="0"/>
                <w:numId w:val="25"/>
              </w:numPr>
              <w:tabs>
                <w:tab w:val="center" w:pos="4513"/>
                <w:tab w:val="right" w:pos="9026"/>
              </w:tabs>
              <w:spacing w:after="0"/>
              <w:ind w:left="1020"/>
              <w:rPr>
                <w:rFonts w:ascii="Verdana" w:hAnsi="Verdana" w:cs="Arial"/>
                <w:color w:val="0B0C0C"/>
                <w:sz w:val="18"/>
                <w:szCs w:val="18"/>
              </w:rPr>
            </w:pPr>
            <w:hyperlink r:id="rId23" w:history="1">
              <w:r w:rsidRPr="00EC3988">
                <w:rPr>
                  <w:rFonts w:ascii="Verdana" w:hAnsi="Verdana" w:cs="Arial"/>
                  <w:color w:val="0000FF"/>
                  <w:sz w:val="18"/>
                  <w:szCs w:val="18"/>
                  <w:u w:val="single"/>
                  <w:bdr w:val="none" w:sz="0" w:space="0" w:color="auto" w:frame="1"/>
                </w:rPr>
                <w:t>Procedures for handling bomb threats</w:t>
              </w:r>
            </w:hyperlink>
            <w:r w:rsidRPr="00EC3988">
              <w:rPr>
                <w:rFonts w:ascii="Verdana" w:hAnsi="Verdana" w:cs="Arial"/>
                <w:color w:val="0B0C0C"/>
                <w:sz w:val="18"/>
                <w:szCs w:val="18"/>
              </w:rPr>
              <w:t> from the National Counter Terrorism Security Office.</w:t>
            </w:r>
          </w:p>
          <w:p w14:paraId="203575DC" w14:textId="77777777" w:rsidR="00EC3988" w:rsidRPr="00EC3988" w:rsidRDefault="00EC3988" w:rsidP="00EC3988">
            <w:pPr>
              <w:tabs>
                <w:tab w:val="center" w:pos="4513"/>
                <w:tab w:val="right" w:pos="9026"/>
              </w:tabs>
              <w:spacing w:before="120" w:after="120"/>
              <w:jc w:val="both"/>
              <w:rPr>
                <w:rFonts w:ascii="Verdana" w:hAnsi="Verdana"/>
                <w:b/>
                <w:color w:val="595959" w:themeColor="text1" w:themeTint="A6"/>
                <w:sz w:val="18"/>
                <w:szCs w:val="18"/>
                <w:lang w:val="en"/>
              </w:rPr>
            </w:pPr>
            <w:r w:rsidRPr="00EC3988">
              <w:rPr>
                <w:rFonts w:ascii="Verdana" w:hAnsi="Verdana"/>
                <w:b/>
                <w:color w:val="595959" w:themeColor="text1" w:themeTint="A6"/>
                <w:sz w:val="18"/>
                <w:szCs w:val="18"/>
                <w:lang w:val="en"/>
              </w:rPr>
              <w:t>2</w:t>
            </w:r>
            <w:r w:rsidRPr="00EC3988">
              <w:rPr>
                <w:b/>
                <w:color w:val="595959" w:themeColor="text1" w:themeTint="A6"/>
                <w:lang w:val="en"/>
              </w:rPr>
              <w:t xml:space="preserve">. </w:t>
            </w:r>
            <w:r w:rsidRPr="00EC3988">
              <w:rPr>
                <w:rFonts w:ascii="Verdana" w:hAnsi="Verdana"/>
                <w:b/>
                <w:color w:val="595959" w:themeColor="text1" w:themeTint="A6"/>
                <w:sz w:val="18"/>
                <w:szCs w:val="18"/>
                <w:lang w:val="en"/>
              </w:rPr>
              <w:t>Disruption to assessments or exams</w:t>
            </w:r>
          </w:p>
          <w:p w14:paraId="3DF735EA" w14:textId="77777777" w:rsidR="00EC3988" w:rsidRPr="00EC3988" w:rsidRDefault="00EC3988" w:rsidP="00EC3988">
            <w:pPr>
              <w:tabs>
                <w:tab w:val="center" w:pos="4513"/>
                <w:tab w:val="right" w:pos="9026"/>
              </w:tabs>
              <w:jc w:val="both"/>
              <w:rPr>
                <w:rFonts w:ascii="Verdana" w:hAnsi="Verdana"/>
                <w:sz w:val="18"/>
                <w:szCs w:val="18"/>
                <w:lang w:val="en"/>
              </w:rPr>
            </w:pPr>
            <w:r w:rsidRPr="00EC3988">
              <w:rPr>
                <w:rFonts w:ascii="Verdana" w:hAnsi="Verdana"/>
                <w:sz w:val="18"/>
                <w:szCs w:val="18"/>
                <w:lang w:val="en"/>
              </w:rPr>
              <w:t>In the absence of any instruction from the relevant awarding organisation, you should make sure that any exam or timetabled assessment takes place if it is possible to hold it. This may mean relocating to alternative premises.</w:t>
            </w:r>
          </w:p>
          <w:p w14:paraId="4FDC264D" w14:textId="77777777" w:rsidR="00EC3988" w:rsidRPr="00EC3988" w:rsidRDefault="00EC3988" w:rsidP="00EC3988">
            <w:pPr>
              <w:tabs>
                <w:tab w:val="center" w:pos="4513"/>
                <w:tab w:val="right" w:pos="9026"/>
              </w:tabs>
              <w:jc w:val="both"/>
              <w:rPr>
                <w:rFonts w:ascii="Verdana" w:hAnsi="Verdana"/>
                <w:sz w:val="18"/>
                <w:szCs w:val="18"/>
              </w:rPr>
            </w:pPr>
            <w:r w:rsidRPr="00EC3988">
              <w:rPr>
                <w:rFonts w:ascii="Verdana" w:hAnsi="Verdana"/>
                <w:sz w:val="18"/>
                <w:szCs w:val="18"/>
              </w:rPr>
              <w:t>You should discuss alternative arrangements with your awarding organisation if:</w:t>
            </w:r>
          </w:p>
          <w:p w14:paraId="4BB63F13" w14:textId="77777777" w:rsidR="00EC3988" w:rsidRPr="00EC3988" w:rsidRDefault="00EC3988" w:rsidP="00EC3988">
            <w:pPr>
              <w:numPr>
                <w:ilvl w:val="0"/>
                <w:numId w:val="22"/>
              </w:numPr>
              <w:tabs>
                <w:tab w:val="center" w:pos="4513"/>
                <w:tab w:val="right" w:pos="9026"/>
              </w:tabs>
              <w:contextualSpacing/>
              <w:jc w:val="both"/>
              <w:rPr>
                <w:rFonts w:ascii="Verdana" w:hAnsi="Verdana"/>
                <w:sz w:val="18"/>
                <w:szCs w:val="18"/>
              </w:rPr>
            </w:pPr>
            <w:r w:rsidRPr="00EC3988">
              <w:rPr>
                <w:rFonts w:ascii="Verdana" w:hAnsi="Verdana"/>
                <w:sz w:val="18"/>
                <w:szCs w:val="18"/>
              </w:rPr>
              <w:t>the exam or assessment cannot take place</w:t>
            </w:r>
          </w:p>
          <w:p w14:paraId="299E9358" w14:textId="77777777" w:rsidR="00EC3988" w:rsidRPr="00EC3988" w:rsidRDefault="00EC3988" w:rsidP="00EC3988">
            <w:pPr>
              <w:numPr>
                <w:ilvl w:val="0"/>
                <w:numId w:val="22"/>
              </w:numPr>
              <w:tabs>
                <w:tab w:val="center" w:pos="4513"/>
                <w:tab w:val="right" w:pos="9026"/>
              </w:tabs>
              <w:contextualSpacing/>
              <w:jc w:val="both"/>
              <w:rPr>
                <w:rFonts w:ascii="Verdana" w:hAnsi="Verdana"/>
                <w:sz w:val="18"/>
                <w:szCs w:val="18"/>
              </w:rPr>
            </w:pPr>
            <w:r w:rsidRPr="00EC3988">
              <w:rPr>
                <w:rFonts w:ascii="Verdana" w:hAnsi="Verdana"/>
                <w:sz w:val="18"/>
                <w:szCs w:val="18"/>
              </w:rPr>
              <w:t>a student misses an exam or loses their assessment due to an emergency, or other event, outside of the student’s control</w:t>
            </w:r>
          </w:p>
          <w:p w14:paraId="43876FD5" w14:textId="77777777" w:rsidR="00EC3988" w:rsidRPr="00EC3988" w:rsidRDefault="00EC3988" w:rsidP="00EC3988">
            <w:pPr>
              <w:tabs>
                <w:tab w:val="center" w:pos="4513"/>
                <w:tab w:val="right" w:pos="9026"/>
              </w:tabs>
              <w:spacing w:after="0"/>
              <w:rPr>
                <w:rFonts w:ascii="Verdana" w:eastAsia="Times New Roman" w:hAnsi="Verdana" w:cs="Arial"/>
                <w:color w:val="0B0C0C"/>
                <w:sz w:val="18"/>
                <w:szCs w:val="18"/>
              </w:rPr>
            </w:pPr>
            <w:r w:rsidRPr="00EC3988">
              <w:rPr>
                <w:rFonts w:ascii="Verdana" w:eastAsia="Times New Roman" w:hAnsi="Verdana" w:cs="Arial"/>
                <w:color w:val="0B0C0C"/>
                <w:sz w:val="18"/>
                <w:szCs w:val="18"/>
              </w:rPr>
              <w:t>See also:</w:t>
            </w:r>
          </w:p>
          <w:p w14:paraId="3DDA288E" w14:textId="77777777" w:rsidR="00EC3988" w:rsidRPr="00EC3988" w:rsidRDefault="00EC3988" w:rsidP="00EC3988">
            <w:pPr>
              <w:numPr>
                <w:ilvl w:val="0"/>
                <w:numId w:val="26"/>
              </w:numPr>
              <w:tabs>
                <w:tab w:val="center" w:pos="4513"/>
                <w:tab w:val="right" w:pos="9026"/>
              </w:tabs>
              <w:spacing w:after="0"/>
              <w:rPr>
                <w:rFonts w:ascii="Verdana" w:eastAsia="Times New Roman" w:hAnsi="Verdana" w:cs="Arial"/>
                <w:color w:val="0B0C0C"/>
                <w:sz w:val="18"/>
                <w:szCs w:val="18"/>
              </w:rPr>
            </w:pPr>
            <w:hyperlink r:id="rId24" w:history="1">
              <w:r w:rsidRPr="00EC3988">
                <w:rPr>
                  <w:rFonts w:ascii="Verdana" w:eastAsia="Times New Roman" w:hAnsi="Verdana" w:cs="Arial"/>
                  <w:color w:val="0000FF"/>
                  <w:sz w:val="18"/>
                  <w:szCs w:val="18"/>
                  <w:u w:val="single"/>
                  <w:bdr w:val="none" w:sz="0" w:space="0" w:color="auto" w:frame="1"/>
                </w:rPr>
                <w:t>JCQ Joint Contingency Plan for the Examination System in England, Wales and Northern Ireland</w:t>
              </w:r>
            </w:hyperlink>
          </w:p>
          <w:p w14:paraId="755291D2" w14:textId="77777777" w:rsidR="00EC3988" w:rsidRPr="00EC3988" w:rsidRDefault="00EC3988" w:rsidP="00EC3988">
            <w:pPr>
              <w:tabs>
                <w:tab w:val="center" w:pos="4513"/>
                <w:tab w:val="right" w:pos="9026"/>
              </w:tabs>
              <w:spacing w:before="120" w:after="120"/>
              <w:jc w:val="both"/>
              <w:rPr>
                <w:rFonts w:ascii="Verdana" w:hAnsi="Verdana"/>
                <w:b/>
                <w:color w:val="595959" w:themeColor="text1" w:themeTint="A6"/>
                <w:sz w:val="18"/>
                <w:szCs w:val="18"/>
              </w:rPr>
            </w:pPr>
            <w:r w:rsidRPr="00EC3988">
              <w:rPr>
                <w:rFonts w:ascii="Verdana" w:hAnsi="Verdana"/>
                <w:b/>
                <w:color w:val="595959" w:themeColor="text1" w:themeTint="A6"/>
                <w:sz w:val="18"/>
                <w:szCs w:val="18"/>
              </w:rPr>
              <w:t>3. Steps you should take</w:t>
            </w:r>
          </w:p>
          <w:p w14:paraId="7BB11501" w14:textId="77777777" w:rsidR="00EC3988" w:rsidRPr="00EC3988" w:rsidRDefault="00EC3988" w:rsidP="00EC3988">
            <w:pPr>
              <w:tabs>
                <w:tab w:val="center" w:pos="4513"/>
                <w:tab w:val="right" w:pos="9026"/>
              </w:tabs>
              <w:jc w:val="both"/>
              <w:rPr>
                <w:rFonts w:ascii="Verdana" w:hAnsi="Verdana"/>
                <w:b/>
                <w:color w:val="0B0C0C"/>
                <w:sz w:val="18"/>
                <w:szCs w:val="18"/>
              </w:rPr>
            </w:pPr>
            <w:r w:rsidRPr="00EC3988">
              <w:rPr>
                <w:rFonts w:ascii="Verdana" w:hAnsi="Verdana"/>
                <w:b/>
                <w:color w:val="0B0C0C"/>
                <w:sz w:val="18"/>
                <w:szCs w:val="18"/>
                <w:bdr w:val="none" w:sz="0" w:space="0" w:color="auto" w:frame="1"/>
              </w:rPr>
              <w:t xml:space="preserve">3.1 </w:t>
            </w:r>
            <w:r w:rsidRPr="00EC3988">
              <w:rPr>
                <w:rFonts w:ascii="Verdana" w:hAnsi="Verdana"/>
                <w:b/>
                <w:color w:val="0B0C0C"/>
                <w:sz w:val="18"/>
                <w:szCs w:val="18"/>
              </w:rPr>
              <w:t>Exam planning</w:t>
            </w:r>
          </w:p>
          <w:p w14:paraId="537FC0F9" w14:textId="77777777" w:rsidR="00EC3988" w:rsidRPr="00EC3988" w:rsidRDefault="00EC3988" w:rsidP="00EC3988">
            <w:pPr>
              <w:tabs>
                <w:tab w:val="center" w:pos="4513"/>
                <w:tab w:val="right" w:pos="9026"/>
              </w:tabs>
              <w:jc w:val="both"/>
              <w:rPr>
                <w:rFonts w:ascii="Verdana" w:hAnsi="Verdana"/>
                <w:color w:val="0B0C0C"/>
                <w:sz w:val="18"/>
                <w:szCs w:val="18"/>
              </w:rPr>
            </w:pPr>
            <w:r w:rsidRPr="00EC3988">
              <w:rPr>
                <w:rFonts w:ascii="Verdana" w:hAnsi="Verdana"/>
                <w:color w:val="0B0C0C"/>
                <w:sz w:val="18"/>
                <w:szCs w:val="18"/>
              </w:rPr>
              <w:t>Review contingency plans well in advance of each exam or assessment series. Consider how, if the contingency plan is invoked, you will comply with the awarding organisation’s requirements.</w:t>
            </w:r>
          </w:p>
          <w:p w14:paraId="671AE2CD" w14:textId="77777777" w:rsidR="00EC3988" w:rsidRPr="00EC3988" w:rsidRDefault="00EC3988" w:rsidP="00EC3988">
            <w:pPr>
              <w:tabs>
                <w:tab w:val="center" w:pos="4513"/>
                <w:tab w:val="right" w:pos="9026"/>
              </w:tabs>
              <w:jc w:val="both"/>
              <w:rPr>
                <w:rFonts w:ascii="Verdana" w:hAnsi="Verdana"/>
                <w:b/>
                <w:color w:val="0B0C0C"/>
                <w:sz w:val="18"/>
                <w:szCs w:val="18"/>
              </w:rPr>
            </w:pPr>
            <w:r w:rsidRPr="00EC3988">
              <w:rPr>
                <w:rFonts w:ascii="Verdana" w:hAnsi="Verdana"/>
                <w:b/>
                <w:color w:val="0B0C0C"/>
                <w:sz w:val="18"/>
                <w:szCs w:val="18"/>
                <w:bdr w:val="none" w:sz="0" w:space="0" w:color="auto" w:frame="1"/>
              </w:rPr>
              <w:t xml:space="preserve">3.2 </w:t>
            </w:r>
            <w:r w:rsidRPr="00EC3988">
              <w:rPr>
                <w:rFonts w:ascii="Verdana" w:hAnsi="Verdana"/>
                <w:b/>
                <w:color w:val="0B0C0C"/>
                <w:sz w:val="18"/>
                <w:szCs w:val="18"/>
              </w:rPr>
              <w:t>In the event of disruption</w:t>
            </w:r>
          </w:p>
          <w:p w14:paraId="0D7BC438" w14:textId="77777777" w:rsidR="00EC3988" w:rsidRPr="00EC3988" w:rsidRDefault="00EC3988" w:rsidP="00EC3988">
            <w:pPr>
              <w:numPr>
                <w:ilvl w:val="0"/>
                <w:numId w:val="21"/>
              </w:numPr>
              <w:tabs>
                <w:tab w:val="center" w:pos="4513"/>
                <w:tab w:val="right" w:pos="9026"/>
              </w:tabs>
              <w:contextualSpacing/>
              <w:jc w:val="both"/>
              <w:rPr>
                <w:rFonts w:ascii="Verdana" w:hAnsi="Verdana"/>
                <w:color w:val="0B0C0C"/>
                <w:sz w:val="18"/>
                <w:szCs w:val="18"/>
              </w:rPr>
            </w:pPr>
            <w:r w:rsidRPr="00EC3988">
              <w:rPr>
                <w:rFonts w:ascii="Verdana" w:hAnsi="Verdana"/>
                <w:color w:val="0B0C0C"/>
                <w:sz w:val="18"/>
                <w:szCs w:val="18"/>
              </w:rPr>
              <w:t>Contact the relevant awarding organisation and follow its instructions.</w:t>
            </w:r>
          </w:p>
          <w:p w14:paraId="6023417A" w14:textId="77777777" w:rsidR="00EC3988" w:rsidRPr="00EC3988" w:rsidRDefault="00EC3988" w:rsidP="00EC3988">
            <w:pPr>
              <w:numPr>
                <w:ilvl w:val="0"/>
                <w:numId w:val="21"/>
              </w:numPr>
              <w:tabs>
                <w:tab w:val="center" w:pos="4513"/>
                <w:tab w:val="right" w:pos="9026"/>
              </w:tabs>
              <w:contextualSpacing/>
              <w:jc w:val="both"/>
              <w:rPr>
                <w:rFonts w:ascii="Verdana" w:hAnsi="Verdana"/>
                <w:color w:val="0B0C0C"/>
                <w:sz w:val="18"/>
                <w:szCs w:val="18"/>
              </w:rPr>
            </w:pPr>
            <w:r w:rsidRPr="00EC3988">
              <w:rPr>
                <w:rFonts w:ascii="Verdana" w:hAnsi="Verdana"/>
                <w:color w:val="0B0C0C"/>
                <w:sz w:val="18"/>
                <w:szCs w:val="18"/>
              </w:rPr>
              <w:t>Take advice, or follow instructions, from relevant local or national agencies in deciding whether your centre is able to open.</w:t>
            </w:r>
          </w:p>
          <w:p w14:paraId="4393DACF" w14:textId="77777777" w:rsidR="00EC3988" w:rsidRPr="00EC3988" w:rsidRDefault="00EC3988" w:rsidP="00EC3988">
            <w:pPr>
              <w:numPr>
                <w:ilvl w:val="0"/>
                <w:numId w:val="21"/>
              </w:numPr>
              <w:tabs>
                <w:tab w:val="center" w:pos="4513"/>
                <w:tab w:val="right" w:pos="9026"/>
              </w:tabs>
              <w:contextualSpacing/>
              <w:jc w:val="both"/>
              <w:rPr>
                <w:rFonts w:ascii="Verdana" w:hAnsi="Verdana"/>
                <w:color w:val="0B0C0C"/>
                <w:sz w:val="18"/>
                <w:szCs w:val="18"/>
              </w:rPr>
            </w:pPr>
            <w:r w:rsidRPr="00EC3988">
              <w:rPr>
                <w:rFonts w:ascii="Verdana" w:hAnsi="Verdana"/>
                <w:color w:val="0B0C0C"/>
                <w:sz w:val="18"/>
                <w:szCs w:val="18"/>
              </w:rPr>
              <w:t>Identify whether the exam or timetabled assessment can be sat at an alternative venue, in agreement with the relevant awarding organisation, ensuring the secure transportation of questions papers or assessment materials to the alternative venue.</w:t>
            </w:r>
          </w:p>
          <w:p w14:paraId="1A3E09D9" w14:textId="77777777" w:rsidR="00EC3988" w:rsidRPr="00EC3988" w:rsidRDefault="00EC3988" w:rsidP="00EC3988">
            <w:pPr>
              <w:numPr>
                <w:ilvl w:val="0"/>
                <w:numId w:val="21"/>
              </w:numPr>
              <w:tabs>
                <w:tab w:val="center" w:pos="4513"/>
                <w:tab w:val="right" w:pos="9026"/>
              </w:tabs>
              <w:contextualSpacing/>
              <w:jc w:val="both"/>
              <w:rPr>
                <w:rFonts w:ascii="Verdana" w:hAnsi="Verdana"/>
                <w:color w:val="0B0C0C"/>
                <w:sz w:val="18"/>
                <w:szCs w:val="18"/>
              </w:rPr>
            </w:pPr>
            <w:r w:rsidRPr="00EC3988">
              <w:rPr>
                <w:rFonts w:ascii="Verdana" w:hAnsi="Verdana"/>
                <w:color w:val="0B0C0C"/>
                <w:sz w:val="18"/>
                <w:szCs w:val="18"/>
              </w:rPr>
              <w:t>Where accommodation is limited, prioritise students whose progression will be severely delayed if they do not take their exam or timetabled assessment when planned.</w:t>
            </w:r>
          </w:p>
          <w:p w14:paraId="590C8AB8" w14:textId="77777777" w:rsidR="00EC3988" w:rsidRPr="00EC3988" w:rsidRDefault="00EC3988" w:rsidP="00EC3988">
            <w:pPr>
              <w:numPr>
                <w:ilvl w:val="0"/>
                <w:numId w:val="21"/>
              </w:numPr>
              <w:tabs>
                <w:tab w:val="center" w:pos="4513"/>
                <w:tab w:val="right" w:pos="9026"/>
              </w:tabs>
              <w:contextualSpacing/>
              <w:jc w:val="both"/>
              <w:rPr>
                <w:rFonts w:ascii="Verdana" w:hAnsi="Verdana"/>
                <w:color w:val="0B0C0C"/>
                <w:sz w:val="18"/>
                <w:szCs w:val="18"/>
              </w:rPr>
            </w:pPr>
            <w:r w:rsidRPr="00EC3988">
              <w:rPr>
                <w:rFonts w:ascii="Verdana" w:hAnsi="Verdana"/>
                <w:color w:val="0B0C0C"/>
                <w:sz w:val="18"/>
                <w:szCs w:val="18"/>
              </w:rPr>
              <w:t xml:space="preserve">In the event of an evacuation during an examination please refer to JCQ’s </w:t>
            </w:r>
            <w:hyperlink r:id="rId25" w:history="1">
              <w:r w:rsidRPr="00EC3988">
                <w:rPr>
                  <w:rFonts w:ascii="Verdana" w:hAnsi="Verdana"/>
                  <w:color w:val="0000FF"/>
                  <w:sz w:val="18"/>
                  <w:szCs w:val="18"/>
                  <w:u w:val="single"/>
                  <w:bdr w:val="none" w:sz="0" w:space="0" w:color="auto" w:frame="1"/>
                </w:rPr>
                <w:t>Centre emergency evacuation procedure</w:t>
              </w:r>
            </w:hyperlink>
            <w:r w:rsidRPr="00EC3988">
              <w:rPr>
                <w:rFonts w:ascii="Verdana" w:hAnsi="Verdana"/>
                <w:color w:val="0B0C0C"/>
                <w:sz w:val="18"/>
                <w:szCs w:val="18"/>
              </w:rPr>
              <w:t>.</w:t>
            </w:r>
          </w:p>
          <w:p w14:paraId="51329A39" w14:textId="77777777" w:rsidR="00EC3988" w:rsidRPr="00EC3988" w:rsidRDefault="00EC3988" w:rsidP="00EC3988">
            <w:pPr>
              <w:numPr>
                <w:ilvl w:val="0"/>
                <w:numId w:val="21"/>
              </w:numPr>
              <w:tabs>
                <w:tab w:val="center" w:pos="4513"/>
                <w:tab w:val="right" w:pos="9026"/>
              </w:tabs>
              <w:contextualSpacing/>
              <w:jc w:val="both"/>
              <w:rPr>
                <w:rFonts w:ascii="Verdana" w:hAnsi="Verdana"/>
                <w:color w:val="0B0C0C"/>
                <w:sz w:val="18"/>
                <w:szCs w:val="18"/>
              </w:rPr>
            </w:pPr>
            <w:r w:rsidRPr="00EC3988">
              <w:rPr>
                <w:rFonts w:ascii="Verdana" w:hAnsi="Verdana"/>
                <w:color w:val="0B0C0C"/>
                <w:sz w:val="18"/>
                <w:szCs w:val="18"/>
              </w:rPr>
              <w:t>Communicate with parents, carers and students any changes to the exam or assessment timetable or to the venue.</w:t>
            </w:r>
          </w:p>
          <w:p w14:paraId="1D534D55" w14:textId="77777777" w:rsidR="00EC3988" w:rsidRPr="00EC3988" w:rsidRDefault="00EC3988" w:rsidP="00EC3988">
            <w:pPr>
              <w:numPr>
                <w:ilvl w:val="0"/>
                <w:numId w:val="21"/>
              </w:numPr>
              <w:tabs>
                <w:tab w:val="center" w:pos="4513"/>
                <w:tab w:val="right" w:pos="9026"/>
              </w:tabs>
              <w:contextualSpacing/>
              <w:jc w:val="both"/>
              <w:rPr>
                <w:rFonts w:ascii="Verdana" w:hAnsi="Verdana"/>
                <w:color w:val="0B0C0C"/>
                <w:sz w:val="18"/>
                <w:szCs w:val="18"/>
              </w:rPr>
            </w:pPr>
            <w:r w:rsidRPr="00EC3988">
              <w:rPr>
                <w:rFonts w:ascii="Verdana" w:hAnsi="Verdana"/>
                <w:color w:val="0B0C0C"/>
                <w:sz w:val="18"/>
                <w:szCs w:val="18"/>
              </w:rPr>
              <w:t>Communicate with any external assessors or relevant third parties regarding any changes to the exam or assessment timetable.</w:t>
            </w:r>
          </w:p>
          <w:p w14:paraId="1FCA7A71" w14:textId="77777777" w:rsidR="00EC3988" w:rsidRPr="00EC3988" w:rsidRDefault="00EC3988" w:rsidP="00EC3988">
            <w:pPr>
              <w:tabs>
                <w:tab w:val="center" w:pos="4513"/>
                <w:tab w:val="right" w:pos="9026"/>
              </w:tabs>
              <w:jc w:val="both"/>
              <w:rPr>
                <w:rFonts w:ascii="Verdana" w:hAnsi="Verdana"/>
                <w:b/>
                <w:sz w:val="18"/>
                <w:szCs w:val="18"/>
                <w:lang w:val="en"/>
              </w:rPr>
            </w:pPr>
            <w:r w:rsidRPr="00EC3988">
              <w:rPr>
                <w:rFonts w:ascii="Verdana" w:hAnsi="Verdana"/>
                <w:b/>
                <w:sz w:val="18"/>
                <w:szCs w:val="18"/>
                <w:lang w:val="en"/>
              </w:rPr>
              <w:t>3.3 After the exam</w:t>
            </w:r>
          </w:p>
          <w:p w14:paraId="35C7FC3F" w14:textId="77777777" w:rsidR="00EC3988" w:rsidRPr="00EC3988" w:rsidRDefault="00EC3988" w:rsidP="00EC3988">
            <w:pPr>
              <w:numPr>
                <w:ilvl w:val="0"/>
                <w:numId w:val="20"/>
              </w:numPr>
              <w:tabs>
                <w:tab w:val="center" w:pos="4513"/>
                <w:tab w:val="right" w:pos="9026"/>
              </w:tabs>
              <w:contextualSpacing/>
              <w:jc w:val="both"/>
              <w:rPr>
                <w:rFonts w:ascii="Verdana" w:hAnsi="Verdana"/>
                <w:sz w:val="18"/>
                <w:szCs w:val="18"/>
                <w:lang w:val="en"/>
              </w:rPr>
            </w:pPr>
            <w:r w:rsidRPr="00EC3988">
              <w:rPr>
                <w:rFonts w:ascii="Verdana" w:hAnsi="Verdana"/>
                <w:sz w:val="18"/>
                <w:szCs w:val="18"/>
                <w:lang w:val="en"/>
              </w:rPr>
              <w:lastRenderedPageBreak/>
              <w:t xml:space="preserve">Consider whether </w:t>
            </w:r>
            <w:r w:rsidRPr="00EC3988">
              <w:rPr>
                <w:rFonts w:ascii="Verdana" w:eastAsia="Times New Roman" w:hAnsi="Verdana" w:cs="Times New Roman"/>
                <w:color w:val="0B0C0C"/>
                <w:sz w:val="18"/>
                <w:szCs w:val="18"/>
              </w:rPr>
              <w:t>any students’ ability to take the assessment or demonstrate their level of attainment has been materially affected and, if so, apply for special consideration.</w:t>
            </w:r>
          </w:p>
          <w:p w14:paraId="5424C365" w14:textId="77777777" w:rsidR="00EC3988" w:rsidRPr="00EC3988" w:rsidRDefault="00EC3988" w:rsidP="00EC3988">
            <w:pPr>
              <w:numPr>
                <w:ilvl w:val="0"/>
                <w:numId w:val="20"/>
              </w:numPr>
              <w:tabs>
                <w:tab w:val="center" w:pos="4513"/>
                <w:tab w:val="right" w:pos="9026"/>
              </w:tabs>
              <w:contextualSpacing/>
              <w:jc w:val="both"/>
              <w:rPr>
                <w:rFonts w:ascii="Verdana" w:eastAsia="Times New Roman" w:hAnsi="Verdana" w:cs="Times New Roman"/>
                <w:color w:val="0B0C0C"/>
                <w:sz w:val="18"/>
                <w:szCs w:val="18"/>
              </w:rPr>
            </w:pPr>
            <w:r w:rsidRPr="00EC3988">
              <w:rPr>
                <w:rFonts w:ascii="Verdana" w:eastAsia="Times New Roman" w:hAnsi="Verdana" w:cs="Times New Roman"/>
                <w:color w:val="0B0C0C"/>
                <w:sz w:val="18"/>
                <w:szCs w:val="18"/>
              </w:rPr>
              <w:t>Advise students, where appropriate, of the opportunities to take their exam or assessment at a later date.</w:t>
            </w:r>
          </w:p>
          <w:p w14:paraId="2168D09C" w14:textId="77777777" w:rsidR="00EC3988" w:rsidRPr="00EC3988" w:rsidRDefault="00EC3988" w:rsidP="00EC3988">
            <w:pPr>
              <w:numPr>
                <w:ilvl w:val="0"/>
                <w:numId w:val="20"/>
              </w:numPr>
              <w:tabs>
                <w:tab w:val="center" w:pos="4513"/>
                <w:tab w:val="right" w:pos="9026"/>
              </w:tabs>
              <w:contextualSpacing/>
              <w:jc w:val="both"/>
              <w:rPr>
                <w:rFonts w:ascii="Verdana" w:hAnsi="Verdana"/>
                <w:sz w:val="18"/>
                <w:szCs w:val="18"/>
                <w:lang w:val="en"/>
              </w:rPr>
            </w:pPr>
            <w:r w:rsidRPr="00EC3988">
              <w:rPr>
                <w:rFonts w:ascii="Verdana" w:hAnsi="Verdana"/>
                <w:sz w:val="18"/>
                <w:szCs w:val="18"/>
                <w:lang w:val="en"/>
              </w:rPr>
              <w:t>Ensure that scripts are stored under secure conditions.</w:t>
            </w:r>
          </w:p>
          <w:p w14:paraId="4D17BF1F" w14:textId="77777777" w:rsidR="00EC3988" w:rsidRPr="00EC3988" w:rsidRDefault="00EC3988" w:rsidP="00EC3988">
            <w:pPr>
              <w:numPr>
                <w:ilvl w:val="0"/>
                <w:numId w:val="20"/>
              </w:numPr>
              <w:tabs>
                <w:tab w:val="center" w:pos="4513"/>
                <w:tab w:val="right" w:pos="9026"/>
              </w:tabs>
              <w:contextualSpacing/>
              <w:jc w:val="both"/>
              <w:rPr>
                <w:rFonts w:ascii="Verdana" w:hAnsi="Verdana"/>
                <w:sz w:val="18"/>
                <w:szCs w:val="18"/>
                <w:lang w:val="en"/>
              </w:rPr>
            </w:pPr>
            <w:r w:rsidRPr="00EC3988">
              <w:rPr>
                <w:rFonts w:ascii="Verdana" w:hAnsi="Verdana"/>
                <w:sz w:val="18"/>
                <w:szCs w:val="18"/>
                <w:lang w:val="en"/>
              </w:rPr>
              <w:t>Return scripts to awarding organisations in line with their instructions. Never make alternative arrangements for the transportation of completed exam scripts, unless told to do so by the awarding organisation.</w:t>
            </w:r>
          </w:p>
          <w:p w14:paraId="230BE8EC" w14:textId="77777777" w:rsidR="00EC3988" w:rsidRPr="00EC3988" w:rsidRDefault="00EC3988" w:rsidP="00EC3988">
            <w:pPr>
              <w:tabs>
                <w:tab w:val="center" w:pos="4513"/>
                <w:tab w:val="right" w:pos="9026"/>
              </w:tabs>
              <w:spacing w:before="120" w:after="120"/>
              <w:jc w:val="both"/>
              <w:rPr>
                <w:rFonts w:ascii="Verdana" w:hAnsi="Verdana"/>
                <w:b/>
                <w:color w:val="595959" w:themeColor="text1" w:themeTint="A6"/>
                <w:sz w:val="18"/>
                <w:szCs w:val="18"/>
                <w:lang w:val="en"/>
              </w:rPr>
            </w:pPr>
            <w:r w:rsidRPr="00EC3988">
              <w:rPr>
                <w:rFonts w:ascii="Verdana" w:hAnsi="Verdana"/>
                <w:b/>
                <w:color w:val="595959" w:themeColor="text1" w:themeTint="A6"/>
                <w:sz w:val="18"/>
                <w:szCs w:val="18"/>
                <w:lang w:val="en"/>
              </w:rPr>
              <w:t>4.  Steps the awarding organisation should take</w:t>
            </w:r>
          </w:p>
          <w:p w14:paraId="1AF3655A" w14:textId="77777777" w:rsidR="00EC3988" w:rsidRPr="00EC3988" w:rsidRDefault="00EC3988" w:rsidP="00EC3988">
            <w:pPr>
              <w:tabs>
                <w:tab w:val="center" w:pos="4513"/>
                <w:tab w:val="right" w:pos="9026"/>
              </w:tabs>
              <w:jc w:val="both"/>
              <w:rPr>
                <w:rFonts w:ascii="Verdana" w:hAnsi="Verdana"/>
                <w:b/>
                <w:sz w:val="18"/>
                <w:szCs w:val="18"/>
                <w:lang w:val="en"/>
              </w:rPr>
            </w:pPr>
            <w:r w:rsidRPr="00EC3988">
              <w:rPr>
                <w:rFonts w:ascii="Verdana" w:hAnsi="Verdana"/>
                <w:b/>
                <w:sz w:val="18"/>
                <w:szCs w:val="18"/>
                <w:lang w:val="en"/>
              </w:rPr>
              <w:t>4.1 Exam planning</w:t>
            </w:r>
          </w:p>
          <w:p w14:paraId="0683E958" w14:textId="77777777" w:rsidR="00EC3988" w:rsidRPr="00EC3988" w:rsidRDefault="00EC3988" w:rsidP="00EC3988">
            <w:pPr>
              <w:numPr>
                <w:ilvl w:val="0"/>
                <w:numId w:val="19"/>
              </w:numPr>
              <w:tabs>
                <w:tab w:val="center" w:pos="4513"/>
                <w:tab w:val="right" w:pos="9026"/>
              </w:tabs>
              <w:contextualSpacing/>
              <w:jc w:val="both"/>
              <w:rPr>
                <w:rFonts w:ascii="Verdana" w:hAnsi="Verdana"/>
                <w:sz w:val="18"/>
                <w:szCs w:val="18"/>
                <w:lang w:val="en"/>
              </w:rPr>
            </w:pPr>
            <w:r w:rsidRPr="00EC3988">
              <w:rPr>
                <w:rFonts w:ascii="Verdana" w:hAnsi="Verdana"/>
                <w:sz w:val="18"/>
                <w:szCs w:val="18"/>
                <w:lang w:val="en"/>
              </w:rPr>
              <w:t>Establish and maintain, and at all times comply with, an up-to-date, written contingency plan.</w:t>
            </w:r>
          </w:p>
          <w:p w14:paraId="0D9B7890" w14:textId="77777777" w:rsidR="00EC3988" w:rsidRPr="00EC3988" w:rsidRDefault="00EC3988" w:rsidP="00EC3988">
            <w:pPr>
              <w:numPr>
                <w:ilvl w:val="0"/>
                <w:numId w:val="19"/>
              </w:numPr>
              <w:tabs>
                <w:tab w:val="center" w:pos="4513"/>
                <w:tab w:val="right" w:pos="9026"/>
              </w:tabs>
              <w:contextualSpacing/>
              <w:jc w:val="both"/>
              <w:rPr>
                <w:rFonts w:ascii="Verdana" w:hAnsi="Verdana"/>
                <w:sz w:val="18"/>
                <w:szCs w:val="18"/>
                <w:lang w:val="en"/>
              </w:rPr>
            </w:pPr>
            <w:r w:rsidRPr="00EC3988">
              <w:rPr>
                <w:rFonts w:ascii="Verdana" w:hAnsi="Verdana"/>
                <w:sz w:val="18"/>
                <w:szCs w:val="18"/>
                <w:lang w:val="en"/>
              </w:rPr>
              <w:t>Ensure that the arrangements in place with centres and other third parties enable them to deliver and award qualifications in accordance with their conditions of recognition.</w:t>
            </w:r>
          </w:p>
          <w:p w14:paraId="206CEA81" w14:textId="77777777" w:rsidR="00EC3988" w:rsidRPr="00EC3988" w:rsidRDefault="00EC3988" w:rsidP="00EC3988">
            <w:pPr>
              <w:tabs>
                <w:tab w:val="center" w:pos="4513"/>
                <w:tab w:val="right" w:pos="9026"/>
              </w:tabs>
              <w:jc w:val="both"/>
              <w:rPr>
                <w:rFonts w:ascii="Verdana" w:hAnsi="Verdana"/>
                <w:b/>
                <w:sz w:val="18"/>
                <w:szCs w:val="18"/>
                <w:lang w:val="en"/>
              </w:rPr>
            </w:pPr>
            <w:r w:rsidRPr="00EC3988">
              <w:rPr>
                <w:rFonts w:ascii="Verdana" w:hAnsi="Verdana"/>
                <w:b/>
                <w:sz w:val="18"/>
                <w:szCs w:val="18"/>
                <w:lang w:val="en"/>
              </w:rPr>
              <w:t>4.2 In the event of disruption</w:t>
            </w:r>
          </w:p>
          <w:p w14:paraId="0D6D2791" w14:textId="77777777" w:rsidR="00EC3988" w:rsidRPr="00EC3988" w:rsidRDefault="00EC3988" w:rsidP="00EC3988">
            <w:pPr>
              <w:numPr>
                <w:ilvl w:val="0"/>
                <w:numId w:val="18"/>
              </w:numPr>
              <w:tabs>
                <w:tab w:val="center" w:pos="4513"/>
                <w:tab w:val="right" w:pos="9026"/>
              </w:tabs>
              <w:contextualSpacing/>
              <w:jc w:val="both"/>
              <w:rPr>
                <w:rFonts w:ascii="Verdana" w:hAnsi="Verdana"/>
                <w:sz w:val="18"/>
                <w:szCs w:val="18"/>
                <w:lang w:val="en"/>
              </w:rPr>
            </w:pPr>
            <w:r w:rsidRPr="00EC3988">
              <w:rPr>
                <w:rFonts w:ascii="Verdana" w:hAnsi="Verdana"/>
                <w:sz w:val="18"/>
                <w:szCs w:val="18"/>
                <w:lang w:val="en"/>
              </w:rPr>
              <w:t>Take all reasonable steps to mitigate any adverse effect, in relation to their qualifications, arising from any disruption.</w:t>
            </w:r>
          </w:p>
          <w:p w14:paraId="2F938AD7" w14:textId="77777777" w:rsidR="00EC3988" w:rsidRPr="00EC3988" w:rsidRDefault="00EC3988" w:rsidP="00EC3988">
            <w:pPr>
              <w:numPr>
                <w:ilvl w:val="0"/>
                <w:numId w:val="18"/>
              </w:numPr>
              <w:tabs>
                <w:tab w:val="center" w:pos="4513"/>
                <w:tab w:val="right" w:pos="9026"/>
              </w:tabs>
              <w:contextualSpacing/>
              <w:jc w:val="both"/>
              <w:rPr>
                <w:rFonts w:ascii="Verdana" w:hAnsi="Verdana"/>
                <w:sz w:val="18"/>
                <w:szCs w:val="18"/>
                <w:lang w:val="en"/>
              </w:rPr>
            </w:pPr>
            <w:r w:rsidRPr="00EC3988">
              <w:rPr>
                <w:rFonts w:ascii="Verdana" w:hAnsi="Verdana"/>
                <w:sz w:val="18"/>
                <w:szCs w:val="18"/>
                <w:lang w:val="en"/>
              </w:rPr>
              <w:t>Provide effective guidance to any of their centres delivering qualifications.</w:t>
            </w:r>
          </w:p>
          <w:p w14:paraId="4A42378A" w14:textId="77777777" w:rsidR="00EC3988" w:rsidRPr="00EC3988" w:rsidRDefault="00EC3988" w:rsidP="00EC3988">
            <w:pPr>
              <w:numPr>
                <w:ilvl w:val="0"/>
                <w:numId w:val="18"/>
              </w:numPr>
              <w:tabs>
                <w:tab w:val="center" w:pos="4513"/>
                <w:tab w:val="right" w:pos="9026"/>
              </w:tabs>
              <w:contextualSpacing/>
              <w:jc w:val="both"/>
              <w:rPr>
                <w:rFonts w:ascii="Verdana" w:hAnsi="Verdana"/>
                <w:sz w:val="18"/>
                <w:szCs w:val="18"/>
                <w:lang w:val="en"/>
              </w:rPr>
            </w:pPr>
            <w:r w:rsidRPr="00EC3988">
              <w:rPr>
                <w:rFonts w:ascii="Verdana" w:hAnsi="Verdana"/>
                <w:sz w:val="18"/>
                <w:szCs w:val="18"/>
                <w:lang w:val="en"/>
              </w:rPr>
              <w:t>Ensure that where an assessment must be completed under specified conditions, students complete the assessment under those conditions (other than where any reasonable adjustments or special considerations require alternative conditions).</w:t>
            </w:r>
          </w:p>
          <w:p w14:paraId="69599660" w14:textId="77777777" w:rsidR="00EC3988" w:rsidRPr="00EC3988" w:rsidRDefault="00EC3988" w:rsidP="00EC3988">
            <w:pPr>
              <w:numPr>
                <w:ilvl w:val="0"/>
                <w:numId w:val="18"/>
              </w:numPr>
              <w:tabs>
                <w:tab w:val="center" w:pos="4513"/>
                <w:tab w:val="right" w:pos="9026"/>
              </w:tabs>
              <w:contextualSpacing/>
              <w:jc w:val="both"/>
              <w:rPr>
                <w:rFonts w:ascii="Verdana" w:hAnsi="Verdana"/>
                <w:sz w:val="18"/>
                <w:szCs w:val="18"/>
                <w:lang w:val="en"/>
              </w:rPr>
            </w:pPr>
            <w:r w:rsidRPr="00EC3988">
              <w:rPr>
                <w:rFonts w:ascii="Verdana" w:hAnsi="Verdana"/>
                <w:sz w:val="18"/>
                <w:szCs w:val="18"/>
                <w:lang w:val="en"/>
              </w:rPr>
              <w:t>Promptly notify the relevant regulators about any event which could have an adverse effect on students, standards or public confidence.</w:t>
            </w:r>
          </w:p>
          <w:p w14:paraId="2CEADAA3" w14:textId="77777777" w:rsidR="00EC3988" w:rsidRPr="00EC3988" w:rsidRDefault="00EC3988" w:rsidP="00EC3988">
            <w:pPr>
              <w:numPr>
                <w:ilvl w:val="0"/>
                <w:numId w:val="18"/>
              </w:numPr>
              <w:tabs>
                <w:tab w:val="center" w:pos="4513"/>
                <w:tab w:val="right" w:pos="9026"/>
              </w:tabs>
              <w:contextualSpacing/>
              <w:jc w:val="both"/>
              <w:rPr>
                <w:rFonts w:ascii="Verdana" w:hAnsi="Verdana"/>
                <w:sz w:val="18"/>
                <w:szCs w:val="18"/>
                <w:lang w:val="en"/>
              </w:rPr>
            </w:pPr>
            <w:r w:rsidRPr="00EC3988">
              <w:rPr>
                <w:rFonts w:ascii="Verdana" w:hAnsi="Verdana"/>
                <w:sz w:val="18"/>
                <w:szCs w:val="18"/>
                <w:lang w:val="en"/>
              </w:rPr>
              <w:t>Coordinate its communications with the relevant regulators where the disruption has an impact on multiple centres or a wide range of learners.</w:t>
            </w:r>
          </w:p>
          <w:p w14:paraId="48D2590F" w14:textId="77777777" w:rsidR="00EC3988" w:rsidRPr="00EC3988" w:rsidRDefault="00EC3988" w:rsidP="00EC3988">
            <w:pPr>
              <w:tabs>
                <w:tab w:val="center" w:pos="4513"/>
                <w:tab w:val="right" w:pos="9026"/>
              </w:tabs>
              <w:jc w:val="both"/>
              <w:rPr>
                <w:rFonts w:ascii="Verdana" w:hAnsi="Verdana"/>
                <w:b/>
                <w:sz w:val="18"/>
                <w:szCs w:val="18"/>
                <w:lang w:val="en"/>
              </w:rPr>
            </w:pPr>
            <w:r w:rsidRPr="00EC3988">
              <w:rPr>
                <w:rFonts w:ascii="Verdana" w:hAnsi="Verdana"/>
                <w:b/>
                <w:sz w:val="18"/>
                <w:szCs w:val="18"/>
                <w:lang w:val="en"/>
              </w:rPr>
              <w:t>4.3 After the exam</w:t>
            </w:r>
          </w:p>
          <w:p w14:paraId="48AF76FB" w14:textId="77777777" w:rsidR="00EC3988" w:rsidRPr="00EC3988" w:rsidRDefault="00EC3988" w:rsidP="00EC3988">
            <w:pPr>
              <w:tabs>
                <w:tab w:val="center" w:pos="4513"/>
                <w:tab w:val="right" w:pos="9026"/>
              </w:tabs>
              <w:jc w:val="both"/>
              <w:rPr>
                <w:rFonts w:ascii="Verdana" w:hAnsi="Verdana"/>
                <w:sz w:val="18"/>
                <w:szCs w:val="18"/>
                <w:lang w:val="en"/>
              </w:rPr>
            </w:pPr>
            <w:r w:rsidRPr="00EC3988">
              <w:rPr>
                <w:rFonts w:ascii="Verdana" w:hAnsi="Verdana"/>
                <w:sz w:val="18"/>
                <w:szCs w:val="18"/>
                <w:lang w:val="en"/>
              </w:rPr>
              <w:t>Consider any requests for special consideration for affected students. For example, those who may have lost their internally assessed work or whose performance in assessments or exams could have been affected by the disruption.</w:t>
            </w:r>
          </w:p>
          <w:p w14:paraId="0E744F8E" w14:textId="77777777" w:rsidR="00EC3988" w:rsidRPr="00EC3988" w:rsidRDefault="00EC3988" w:rsidP="00EC3988">
            <w:pPr>
              <w:tabs>
                <w:tab w:val="center" w:pos="4513"/>
                <w:tab w:val="right" w:pos="9026"/>
              </w:tabs>
              <w:spacing w:before="120" w:after="120"/>
              <w:jc w:val="both"/>
              <w:rPr>
                <w:rFonts w:ascii="Verdana" w:hAnsi="Verdana"/>
                <w:b/>
                <w:color w:val="595959" w:themeColor="text1" w:themeTint="A6"/>
                <w:sz w:val="18"/>
                <w:szCs w:val="18"/>
                <w:lang w:val="en"/>
              </w:rPr>
            </w:pPr>
            <w:r w:rsidRPr="00EC3988">
              <w:rPr>
                <w:rFonts w:ascii="Verdana" w:hAnsi="Verdana"/>
                <w:b/>
                <w:bCs/>
                <w:color w:val="595959" w:themeColor="text1" w:themeTint="A6"/>
                <w:sz w:val="18"/>
                <w:szCs w:val="18"/>
                <w:bdr w:val="none" w:sz="0" w:space="0" w:color="auto" w:frame="1"/>
              </w:rPr>
              <w:t xml:space="preserve">5. </w:t>
            </w:r>
            <w:r w:rsidRPr="00EC3988">
              <w:rPr>
                <w:rFonts w:ascii="Verdana" w:hAnsi="Verdana" w:cs="Arial"/>
                <w:b/>
                <w:bCs/>
                <w:color w:val="595959" w:themeColor="text1" w:themeTint="A6"/>
                <w:sz w:val="18"/>
                <w:szCs w:val="18"/>
              </w:rPr>
              <w:t>If any students miss an exam or are disadvantaged by the disruption</w:t>
            </w:r>
          </w:p>
          <w:p w14:paraId="1F1CC24B" w14:textId="77777777" w:rsidR="00EC3988" w:rsidRPr="00EC3988" w:rsidRDefault="00EC3988" w:rsidP="00EC3988">
            <w:pPr>
              <w:tabs>
                <w:tab w:val="center" w:pos="4513"/>
                <w:tab w:val="right" w:pos="9026"/>
              </w:tabs>
              <w:jc w:val="both"/>
              <w:rPr>
                <w:rFonts w:ascii="Verdana" w:eastAsia="Times New Roman" w:hAnsi="Verdana" w:cs="Times New Roman"/>
                <w:color w:val="0B0C0C"/>
                <w:sz w:val="18"/>
                <w:szCs w:val="18"/>
              </w:rPr>
            </w:pPr>
            <w:r w:rsidRPr="00EC3988">
              <w:rPr>
                <w:rFonts w:ascii="Verdana" w:eastAsia="Times New Roman" w:hAnsi="Verdana" w:cs="Times New Roman"/>
                <w:color w:val="0B0C0C"/>
                <w:sz w:val="18"/>
                <w:szCs w:val="18"/>
              </w:rPr>
              <w:t>If some of the students have been adversely affected by the disruption, you should ask the awarding organisation about applying for special consideration.</w:t>
            </w:r>
          </w:p>
          <w:p w14:paraId="2D568A91" w14:textId="77777777" w:rsidR="00EC3988" w:rsidRPr="00EC3988" w:rsidRDefault="00EC3988" w:rsidP="00EC3988">
            <w:pPr>
              <w:tabs>
                <w:tab w:val="center" w:pos="4513"/>
                <w:tab w:val="right" w:pos="9026"/>
              </w:tabs>
              <w:jc w:val="both"/>
              <w:rPr>
                <w:rFonts w:ascii="Verdana" w:eastAsia="Times New Roman" w:hAnsi="Verdana" w:cs="Times New Roman"/>
                <w:color w:val="0B0C0C"/>
                <w:sz w:val="18"/>
                <w:szCs w:val="18"/>
              </w:rPr>
            </w:pPr>
            <w:r w:rsidRPr="00EC3988">
              <w:rPr>
                <w:rFonts w:ascii="Verdana" w:eastAsia="Times New Roman" w:hAnsi="Verdana" w:cs="Times New Roman"/>
                <w:color w:val="0B0C0C"/>
                <w:sz w:val="18"/>
                <w:szCs w:val="18"/>
              </w:rPr>
              <w:t>Decisions about special consideration, when it is or is not appropriate, is for each awarding organisation to make. Their decisions might be different for different qualifications and for different subjects.</w:t>
            </w:r>
          </w:p>
          <w:p w14:paraId="6C0EB5EA" w14:textId="77777777" w:rsidR="00EC3988" w:rsidRPr="00EC3988" w:rsidRDefault="00EC3988" w:rsidP="00EC3988">
            <w:pPr>
              <w:tabs>
                <w:tab w:val="center" w:pos="4513"/>
                <w:tab w:val="right" w:pos="9026"/>
              </w:tabs>
              <w:spacing w:after="0"/>
              <w:jc w:val="both"/>
              <w:rPr>
                <w:rFonts w:ascii="Verdana" w:hAnsi="Verdana"/>
                <w:sz w:val="18"/>
                <w:szCs w:val="18"/>
              </w:rPr>
            </w:pPr>
            <w:r w:rsidRPr="00EC3988">
              <w:rPr>
                <w:rFonts w:ascii="Verdana" w:hAnsi="Verdana"/>
                <w:sz w:val="18"/>
                <w:szCs w:val="18"/>
              </w:rPr>
              <w:t>See also:</w:t>
            </w:r>
          </w:p>
          <w:p w14:paraId="0B65B8AA" w14:textId="77777777" w:rsidR="00EC3988" w:rsidRPr="00EC3988" w:rsidRDefault="00EC3988" w:rsidP="00EC3988">
            <w:pPr>
              <w:numPr>
                <w:ilvl w:val="0"/>
                <w:numId w:val="18"/>
              </w:numPr>
              <w:tabs>
                <w:tab w:val="center" w:pos="4513"/>
                <w:tab w:val="right" w:pos="9026"/>
              </w:tabs>
              <w:contextualSpacing/>
              <w:jc w:val="both"/>
              <w:rPr>
                <w:rFonts w:ascii="Verdana" w:hAnsi="Verdana"/>
                <w:color w:val="0000FF"/>
                <w:sz w:val="18"/>
                <w:szCs w:val="18"/>
              </w:rPr>
            </w:pPr>
            <w:hyperlink r:id="rId26" w:history="1">
              <w:r w:rsidRPr="00EC3988">
                <w:rPr>
                  <w:rFonts w:ascii="Verdana" w:hAnsi="Verdana"/>
                  <w:color w:val="0000FF"/>
                  <w:sz w:val="18"/>
                  <w:szCs w:val="18"/>
                  <w:u w:val="single"/>
                  <w:bdr w:val="none" w:sz="0" w:space="0" w:color="auto" w:frame="1"/>
                </w:rPr>
                <w:t>JCQ’s guidance on special considerations</w:t>
              </w:r>
            </w:hyperlink>
          </w:p>
          <w:p w14:paraId="757D2A4B" w14:textId="77777777" w:rsidR="00EC3988" w:rsidRPr="00EC3988" w:rsidRDefault="00EC3988" w:rsidP="00EC3988">
            <w:pPr>
              <w:tabs>
                <w:tab w:val="center" w:pos="4513"/>
                <w:tab w:val="right" w:pos="9026"/>
              </w:tabs>
              <w:spacing w:before="120" w:after="120"/>
              <w:jc w:val="both"/>
              <w:rPr>
                <w:rFonts w:ascii="Verdana" w:hAnsi="Verdana"/>
                <w:b/>
                <w:color w:val="595959" w:themeColor="text1" w:themeTint="A6"/>
                <w:sz w:val="18"/>
                <w:szCs w:val="18"/>
              </w:rPr>
            </w:pPr>
            <w:r w:rsidRPr="00EC3988">
              <w:rPr>
                <w:rFonts w:ascii="Verdana" w:hAnsi="Verdana"/>
                <w:b/>
                <w:color w:val="595959" w:themeColor="text1" w:themeTint="A6"/>
                <w:sz w:val="18"/>
                <w:szCs w:val="18"/>
                <w:bdr w:val="none" w:sz="0" w:space="0" w:color="auto" w:frame="1"/>
              </w:rPr>
              <w:t xml:space="preserve">6. </w:t>
            </w:r>
            <w:r w:rsidRPr="00EC3988">
              <w:rPr>
                <w:rFonts w:ascii="Verdana" w:hAnsi="Verdana"/>
                <w:b/>
                <w:color w:val="595959" w:themeColor="text1" w:themeTint="A6"/>
                <w:sz w:val="18"/>
                <w:szCs w:val="18"/>
              </w:rPr>
              <w:t>Wider communications</w:t>
            </w:r>
          </w:p>
          <w:p w14:paraId="5DCC854B" w14:textId="77777777" w:rsidR="00EC3988" w:rsidRPr="00EC3988" w:rsidRDefault="00EC3988" w:rsidP="00EC3988">
            <w:pPr>
              <w:tabs>
                <w:tab w:val="center" w:pos="4513"/>
                <w:tab w:val="right" w:pos="9026"/>
              </w:tabs>
              <w:jc w:val="both"/>
              <w:rPr>
                <w:rFonts w:ascii="Verdana" w:hAnsi="Verdana"/>
                <w:color w:val="0B0C0C"/>
                <w:sz w:val="18"/>
                <w:szCs w:val="18"/>
              </w:rPr>
            </w:pPr>
            <w:r w:rsidRPr="00EC3988">
              <w:rPr>
                <w:rFonts w:ascii="Verdana" w:hAnsi="Verdana"/>
                <w:color w:val="0B0C0C"/>
                <w:sz w:val="18"/>
                <w:szCs w:val="18"/>
              </w:rPr>
              <w:t xml:space="preserve">The regulators, </w:t>
            </w:r>
            <w:hyperlink r:id="rId27" w:history="1">
              <w:r w:rsidRPr="00EC3988">
                <w:rPr>
                  <w:rFonts w:ascii="Verdana" w:hAnsi="Verdana"/>
                  <w:color w:val="0000FF"/>
                  <w:sz w:val="18"/>
                  <w:szCs w:val="18"/>
                  <w:u w:val="single"/>
                  <w:bdr w:val="none" w:sz="0" w:space="0" w:color="auto" w:frame="1"/>
                </w:rPr>
                <w:t>Ofqual</w:t>
              </w:r>
            </w:hyperlink>
            <w:r w:rsidRPr="00EC3988">
              <w:rPr>
                <w:rFonts w:ascii="Verdana" w:hAnsi="Verdana"/>
                <w:color w:val="0B0C0C"/>
                <w:sz w:val="18"/>
                <w:szCs w:val="18"/>
              </w:rPr>
              <w:t xml:space="preserve"> in England, </w:t>
            </w:r>
            <w:hyperlink r:id="rId28" w:history="1">
              <w:r w:rsidRPr="00EC3988">
                <w:rPr>
                  <w:rFonts w:ascii="Verdana" w:hAnsi="Verdana"/>
                  <w:color w:val="0000FF"/>
                  <w:sz w:val="18"/>
                  <w:szCs w:val="18"/>
                  <w:u w:val="single"/>
                  <w:bdr w:val="none" w:sz="0" w:space="0" w:color="auto" w:frame="1"/>
                </w:rPr>
                <w:t>Qualifications Wales</w:t>
              </w:r>
            </w:hyperlink>
            <w:r w:rsidRPr="00EC3988">
              <w:rPr>
                <w:rFonts w:ascii="Verdana" w:hAnsi="Verdana"/>
                <w:color w:val="0B0C0C"/>
                <w:sz w:val="18"/>
                <w:szCs w:val="18"/>
              </w:rPr>
              <w:t xml:space="preserve"> in Wales and </w:t>
            </w:r>
            <w:hyperlink r:id="rId29" w:history="1">
              <w:r w:rsidRPr="00EC3988">
                <w:rPr>
                  <w:rFonts w:ascii="Verdana" w:hAnsi="Verdana"/>
                  <w:color w:val="0000FF"/>
                  <w:sz w:val="18"/>
                  <w:szCs w:val="18"/>
                  <w:u w:val="single"/>
                  <w:bdr w:val="none" w:sz="0" w:space="0" w:color="auto" w:frame="1"/>
                </w:rPr>
                <w:t>CCEA</w:t>
              </w:r>
            </w:hyperlink>
            <w:r w:rsidRPr="00EC3988">
              <w:rPr>
                <w:rFonts w:ascii="Verdana" w:hAnsi="Verdana"/>
                <w:color w:val="0B0C0C"/>
                <w:sz w:val="18"/>
                <w:szCs w:val="18"/>
              </w:rPr>
              <w:t xml:space="preserve"> in Northern Ireland, will share timely and accurate information, as required, with awarding organisations, government departments and other stakeholders.</w:t>
            </w:r>
          </w:p>
          <w:p w14:paraId="0A226671" w14:textId="77777777" w:rsidR="00EC3988" w:rsidRPr="00EC3988" w:rsidRDefault="00EC3988" w:rsidP="00EC3988">
            <w:pPr>
              <w:tabs>
                <w:tab w:val="center" w:pos="4513"/>
                <w:tab w:val="right" w:pos="9026"/>
              </w:tabs>
              <w:jc w:val="both"/>
              <w:rPr>
                <w:rFonts w:ascii="Verdana" w:hAnsi="Verdana"/>
                <w:color w:val="0B0C0C"/>
                <w:sz w:val="18"/>
                <w:szCs w:val="18"/>
              </w:rPr>
            </w:pPr>
            <w:r w:rsidRPr="00EC3988">
              <w:rPr>
                <w:rFonts w:ascii="Verdana" w:hAnsi="Verdana"/>
                <w:color w:val="0B0C0C"/>
                <w:sz w:val="18"/>
                <w:szCs w:val="18"/>
              </w:rPr>
              <w:t xml:space="preserve">The </w:t>
            </w:r>
            <w:hyperlink r:id="rId30" w:history="1">
              <w:r w:rsidRPr="00EC3988">
                <w:rPr>
                  <w:rFonts w:ascii="Verdana" w:hAnsi="Verdana"/>
                  <w:color w:val="0000FF"/>
                  <w:sz w:val="18"/>
                  <w:szCs w:val="18"/>
                  <w:u w:val="single"/>
                  <w:bdr w:val="none" w:sz="0" w:space="0" w:color="auto" w:frame="1"/>
                </w:rPr>
                <w:t>Department for Education</w:t>
              </w:r>
            </w:hyperlink>
            <w:r w:rsidRPr="00EC3988">
              <w:rPr>
                <w:rFonts w:ascii="Verdana" w:hAnsi="Verdana"/>
                <w:color w:val="0B0C0C"/>
                <w:sz w:val="18"/>
                <w:szCs w:val="18"/>
              </w:rPr>
              <w:t xml:space="preserve"> in England, the </w:t>
            </w:r>
            <w:hyperlink r:id="rId31" w:history="1">
              <w:r w:rsidRPr="00EC3988">
                <w:rPr>
                  <w:rFonts w:ascii="Verdana" w:hAnsi="Verdana"/>
                  <w:color w:val="0000FF"/>
                  <w:sz w:val="18"/>
                  <w:szCs w:val="18"/>
                  <w:u w:val="single"/>
                  <w:bdr w:val="none" w:sz="0" w:space="0" w:color="auto" w:frame="1"/>
                </w:rPr>
                <w:t>Department of Education</w:t>
              </w:r>
            </w:hyperlink>
            <w:r w:rsidRPr="00EC3988">
              <w:rPr>
                <w:rFonts w:ascii="Verdana" w:hAnsi="Verdana"/>
                <w:color w:val="0B0C0C"/>
                <w:sz w:val="18"/>
                <w:szCs w:val="18"/>
              </w:rPr>
              <w:t xml:space="preserve"> in Northern Ireland and the </w:t>
            </w:r>
            <w:hyperlink r:id="rId32" w:history="1">
              <w:r w:rsidRPr="00EC3988">
                <w:rPr>
                  <w:rFonts w:ascii="Verdana" w:hAnsi="Verdana"/>
                  <w:color w:val="0000FF"/>
                  <w:sz w:val="18"/>
                  <w:szCs w:val="18"/>
                  <w:u w:val="single"/>
                  <w:bdr w:val="none" w:sz="0" w:space="0" w:color="auto" w:frame="1"/>
                </w:rPr>
                <w:t>Welsh Government</w:t>
              </w:r>
            </w:hyperlink>
            <w:r w:rsidRPr="00EC3988">
              <w:rPr>
                <w:rFonts w:ascii="Verdana" w:hAnsi="Verdana"/>
                <w:color w:val="0B0C0C"/>
                <w:sz w:val="18"/>
                <w:szCs w:val="18"/>
              </w:rPr>
              <w:t xml:space="preserve"> will inform the relevant government ministers as soon as it becomes apparent that there will be significant local or national disruption; and ensure that they are kept updated until the matter is resolved.</w:t>
            </w:r>
          </w:p>
          <w:p w14:paraId="64C0A882" w14:textId="77777777" w:rsidR="00EC3988" w:rsidRPr="00EC3988" w:rsidRDefault="00EC3988" w:rsidP="00EC3988">
            <w:pPr>
              <w:tabs>
                <w:tab w:val="center" w:pos="4513"/>
                <w:tab w:val="right" w:pos="9026"/>
              </w:tabs>
              <w:jc w:val="both"/>
              <w:rPr>
                <w:rFonts w:ascii="Verdana" w:hAnsi="Verdana"/>
                <w:color w:val="0B0C0C"/>
                <w:sz w:val="18"/>
                <w:szCs w:val="18"/>
              </w:rPr>
            </w:pPr>
            <w:r w:rsidRPr="00EC3988">
              <w:rPr>
                <w:rFonts w:ascii="Verdana" w:hAnsi="Verdana"/>
                <w:color w:val="0B0C0C"/>
                <w:sz w:val="18"/>
                <w:szCs w:val="18"/>
              </w:rPr>
              <w:t xml:space="preserve">Awarding organisations will alert the </w:t>
            </w:r>
            <w:hyperlink r:id="rId33" w:history="1">
              <w:r w:rsidRPr="00EC3988">
                <w:rPr>
                  <w:rFonts w:ascii="Verdana" w:hAnsi="Verdana"/>
                  <w:color w:val="0000FF"/>
                  <w:sz w:val="18"/>
                  <w:szCs w:val="18"/>
                  <w:u w:val="single"/>
                  <w:bdr w:val="none" w:sz="0" w:space="0" w:color="auto" w:frame="1"/>
                </w:rPr>
                <w:t>Universities and Colleges Admissions Service</w:t>
              </w:r>
            </w:hyperlink>
            <w:r w:rsidRPr="00EC3988">
              <w:rPr>
                <w:rFonts w:ascii="Verdana" w:hAnsi="Verdana"/>
                <w:color w:val="0B0C0C"/>
                <w:sz w:val="18"/>
                <w:szCs w:val="18"/>
              </w:rPr>
              <w:t xml:space="preserve"> (UCAS) and the </w:t>
            </w:r>
            <w:hyperlink r:id="rId34" w:history="1">
              <w:r w:rsidRPr="00EC3988">
                <w:rPr>
                  <w:rFonts w:ascii="Verdana" w:hAnsi="Verdana"/>
                  <w:color w:val="0000FF"/>
                  <w:sz w:val="18"/>
                  <w:szCs w:val="18"/>
                  <w:u w:val="single"/>
                  <w:bdr w:val="none" w:sz="0" w:space="0" w:color="auto" w:frame="1"/>
                </w:rPr>
                <w:t>Central Applications Office</w:t>
              </w:r>
            </w:hyperlink>
            <w:r w:rsidRPr="00EC3988">
              <w:rPr>
                <w:rFonts w:ascii="Verdana" w:hAnsi="Verdana"/>
                <w:color w:val="0000FF"/>
                <w:sz w:val="18"/>
                <w:szCs w:val="18"/>
              </w:rPr>
              <w:t xml:space="preserve"> </w:t>
            </w:r>
            <w:r w:rsidRPr="00EC3988">
              <w:rPr>
                <w:rFonts w:ascii="Verdana" w:hAnsi="Verdana"/>
                <w:color w:val="0B0C0C"/>
                <w:sz w:val="18"/>
                <w:szCs w:val="18"/>
              </w:rPr>
              <w:t>(CAO) about any impact of the disruption on their deadlines and liaise regarding student progression to further and higher education.</w:t>
            </w:r>
          </w:p>
          <w:p w14:paraId="4E0D6A8D" w14:textId="77777777" w:rsidR="00EC3988" w:rsidRPr="00EC3988" w:rsidRDefault="00EC3988" w:rsidP="00EC3988">
            <w:pPr>
              <w:tabs>
                <w:tab w:val="center" w:pos="4513"/>
                <w:tab w:val="right" w:pos="9026"/>
              </w:tabs>
              <w:jc w:val="both"/>
              <w:rPr>
                <w:rFonts w:ascii="Verdana" w:hAnsi="Verdana"/>
                <w:color w:val="0B0C0C"/>
                <w:sz w:val="18"/>
                <w:szCs w:val="18"/>
              </w:rPr>
            </w:pPr>
            <w:r w:rsidRPr="00EC3988">
              <w:rPr>
                <w:rFonts w:ascii="Verdana" w:hAnsi="Verdana"/>
                <w:color w:val="0B0C0C"/>
                <w:sz w:val="18"/>
                <w:szCs w:val="18"/>
              </w:rPr>
              <w:t>Awarding organisations will alert relevant professional bodies or employer groups if the impact of disruption particularly affects them.</w:t>
            </w:r>
          </w:p>
          <w:p w14:paraId="73BD8F91" w14:textId="77777777" w:rsidR="00EC3988" w:rsidRPr="00EC3988" w:rsidRDefault="00EC3988" w:rsidP="00EC3988">
            <w:pPr>
              <w:keepNext/>
              <w:keepLines/>
              <w:tabs>
                <w:tab w:val="center" w:pos="4513"/>
                <w:tab w:val="right" w:pos="9026"/>
              </w:tabs>
              <w:spacing w:before="120" w:after="120"/>
              <w:textAlignment w:val="baseline"/>
              <w:outlineLvl w:val="1"/>
              <w:rPr>
                <w:rFonts w:ascii="Arial" w:eastAsiaTheme="majorEastAsia" w:hAnsi="Arial" w:cs="Arial"/>
                <w:b/>
                <w:bCs/>
                <w:color w:val="595959" w:themeColor="text1" w:themeTint="A6"/>
                <w:sz w:val="54"/>
                <w:szCs w:val="54"/>
              </w:rPr>
            </w:pPr>
            <w:r w:rsidRPr="00EC3988">
              <w:rPr>
                <w:rFonts w:ascii="Verdana" w:eastAsiaTheme="majorEastAsia" w:hAnsi="Verdana" w:cstheme="majorBidi"/>
                <w:b/>
                <w:color w:val="595959" w:themeColor="text1" w:themeTint="A6"/>
                <w:sz w:val="18"/>
                <w:szCs w:val="18"/>
                <w:bdr w:val="none" w:sz="0" w:space="0" w:color="auto" w:frame="1"/>
              </w:rPr>
              <w:t xml:space="preserve">7. </w:t>
            </w:r>
            <w:r w:rsidRPr="00EC3988">
              <w:rPr>
                <w:rFonts w:ascii="Verdana" w:eastAsiaTheme="majorEastAsia" w:hAnsi="Verdana" w:cstheme="majorBidi"/>
                <w:b/>
                <w:color w:val="595959" w:themeColor="text1" w:themeTint="A6"/>
                <w:sz w:val="18"/>
                <w:szCs w:val="18"/>
              </w:rPr>
              <w:t xml:space="preserve">Widespread national disruption </w:t>
            </w:r>
            <w:r w:rsidRPr="00EC3988">
              <w:rPr>
                <w:rFonts w:ascii="Verdana" w:eastAsiaTheme="majorEastAsia" w:hAnsi="Verdana" w:cs="Arial"/>
                <w:b/>
                <w:color w:val="595959" w:themeColor="text1" w:themeTint="A6"/>
                <w:sz w:val="18"/>
                <w:szCs w:val="18"/>
              </w:rPr>
              <w:t>to the taking</w:t>
            </w:r>
            <w:r w:rsidRPr="00EC3988">
              <w:rPr>
                <w:rFonts w:ascii="Verdana" w:eastAsiaTheme="majorEastAsia" w:hAnsi="Verdana" w:cs="Arial"/>
                <w:b/>
                <w:bCs/>
                <w:color w:val="595959" w:themeColor="text1" w:themeTint="A6"/>
                <w:sz w:val="18"/>
                <w:szCs w:val="18"/>
              </w:rPr>
              <w:t xml:space="preserve"> of examinations / assessments</w:t>
            </w:r>
          </w:p>
          <w:p w14:paraId="1FD0B982" w14:textId="77777777" w:rsidR="00EC3988" w:rsidRPr="00EC3988" w:rsidRDefault="00EC3988" w:rsidP="00EC3988">
            <w:pPr>
              <w:tabs>
                <w:tab w:val="center" w:pos="4513"/>
                <w:tab w:val="right" w:pos="9026"/>
              </w:tabs>
              <w:spacing w:before="80"/>
              <w:rPr>
                <w:rFonts w:ascii="Verdana" w:eastAsia="Times New Roman" w:hAnsi="Verdana" w:cs="Arial"/>
                <w:color w:val="0B0C0C"/>
                <w:sz w:val="18"/>
                <w:szCs w:val="18"/>
              </w:rPr>
            </w:pPr>
            <w:r w:rsidRPr="00EC3988">
              <w:rPr>
                <w:rFonts w:ascii="Verdana" w:eastAsia="Times New Roman" w:hAnsi="Verdana" w:cs="Arial"/>
                <w:color w:val="0B0C0C"/>
                <w:sz w:val="18"/>
                <w:szCs w:val="18"/>
              </w:rPr>
              <w:t>The governments’ view across England, Wales and Northern Ireland is education should continue in 2020/21 with schools remaining open and that examinations and assessments will go ahead in both autumn 2020 and summer 2021.</w:t>
            </w:r>
          </w:p>
          <w:p w14:paraId="25696EDE" w14:textId="77777777" w:rsidR="00EC3988" w:rsidRPr="00EC3988" w:rsidRDefault="00EC3988" w:rsidP="00EC3988">
            <w:pPr>
              <w:tabs>
                <w:tab w:val="center" w:pos="4513"/>
                <w:tab w:val="right" w:pos="9026"/>
              </w:tabs>
              <w:spacing w:before="80"/>
              <w:rPr>
                <w:rFonts w:ascii="Verdana" w:eastAsia="Times New Roman" w:hAnsi="Verdana" w:cs="Arial"/>
                <w:color w:val="0B0C0C"/>
                <w:sz w:val="18"/>
                <w:szCs w:val="18"/>
              </w:rPr>
            </w:pPr>
            <w:r w:rsidRPr="00EC3988">
              <w:rPr>
                <w:rFonts w:ascii="Verdana" w:eastAsia="Times New Roman" w:hAnsi="Verdana" w:cs="Arial"/>
                <w:color w:val="0B0C0C"/>
                <w:sz w:val="18"/>
                <w:szCs w:val="18"/>
              </w:rPr>
              <w:t>As education is devolved, in the event of any widespread sustained national disruption to examinations or assessments, national government departments will communicate with regulators, awarding organisations and centres prior to a public announcement. Regulators will provide advice to government departments on implications for exam timetables.</w:t>
            </w:r>
          </w:p>
          <w:p w14:paraId="58CF0ECB" w14:textId="77777777" w:rsidR="00EC3988" w:rsidRPr="00EC3988" w:rsidRDefault="00EC3988" w:rsidP="00EC3988">
            <w:pPr>
              <w:tabs>
                <w:tab w:val="center" w:pos="4513"/>
                <w:tab w:val="right" w:pos="9026"/>
              </w:tabs>
              <w:spacing w:before="80"/>
              <w:rPr>
                <w:rFonts w:ascii="Verdana" w:eastAsia="Times New Roman" w:hAnsi="Verdana" w:cs="Arial"/>
                <w:color w:val="0B0C0C"/>
                <w:sz w:val="18"/>
                <w:szCs w:val="18"/>
              </w:rPr>
            </w:pPr>
            <w:r w:rsidRPr="00EC3988">
              <w:rPr>
                <w:rFonts w:ascii="Verdana" w:eastAsia="Times New Roman" w:hAnsi="Verdana" w:cs="Arial"/>
                <w:color w:val="0B0C0C"/>
                <w:sz w:val="18"/>
                <w:szCs w:val="18"/>
              </w:rPr>
              <w:t>We will update this page as necessary should national disruption occur with any further relevant links.</w:t>
            </w:r>
          </w:p>
        </w:tc>
      </w:tr>
    </w:tbl>
    <w:p w14:paraId="6FE77C53" w14:textId="77777777" w:rsidR="00EC3988" w:rsidRPr="00EC3988" w:rsidRDefault="00EC3988" w:rsidP="00EC3988">
      <w:pPr>
        <w:spacing w:before="120" w:after="120" w:line="276" w:lineRule="auto"/>
        <w:jc w:val="both"/>
        <w:rPr>
          <w:b/>
          <w:lang w:val="en"/>
        </w:rPr>
      </w:pPr>
      <w:bookmarkStart w:id="43" w:name="_Hlk529128478"/>
      <w:bookmarkStart w:id="44" w:name="_Toc495480166"/>
      <w:r w:rsidRPr="00EC3988">
        <w:rPr>
          <w:sz w:val="18"/>
          <w:szCs w:val="18"/>
        </w:rPr>
        <w:lastRenderedPageBreak/>
        <w:t>(</w:t>
      </w:r>
      <w:r w:rsidRPr="00EC3988">
        <w:rPr>
          <w:rFonts w:ascii="Verdana" w:hAnsi="Verdana"/>
          <w:sz w:val="16"/>
          <w:szCs w:val="16"/>
        </w:rPr>
        <w:t xml:space="preserve">Ofqual guidance extract above taken directly from the </w:t>
      </w:r>
      <w:r w:rsidRPr="00EC3988">
        <w:rPr>
          <w:rFonts w:ascii="Verdana" w:hAnsi="Verdana"/>
          <w:bCs/>
          <w:iCs/>
          <w:sz w:val="16"/>
          <w:szCs w:val="16"/>
        </w:rPr>
        <w:t>Exam system contingency plan: England, Wales and Northern Ireland - What schools and colleges and other centres should do if exams or other assessments are seriously disrupted</w:t>
      </w:r>
      <w:r w:rsidRPr="00EC3988">
        <w:rPr>
          <w:rFonts w:ascii="Verdana" w:hAnsi="Verdana"/>
          <w:iCs/>
          <w:sz w:val="16"/>
          <w:szCs w:val="16"/>
        </w:rPr>
        <w:t xml:space="preserve"> (updated 01 October 2020) </w:t>
      </w:r>
      <w:hyperlink r:id="rId35" w:history="1">
        <w:r w:rsidRPr="00EC3988">
          <w:rPr>
            <w:rFonts w:ascii="Verdana" w:hAnsi="Verdana" w:cstheme="minorHAnsi"/>
            <w:iCs/>
            <w:color w:val="0000FF" w:themeColor="hyperlink"/>
            <w:sz w:val="16"/>
            <w:szCs w:val="16"/>
            <w:u w:val="single"/>
            <w:lang w:val="en"/>
          </w:rPr>
          <w:t>https://www.gov.uk/government/publications/exam-system-contingency-plan-england-wales-and-northern-ireland/what-schools-and-colleges-should-do-if-exams-or-other-assessments-are-seriously-disrupted</w:t>
        </w:r>
      </w:hyperlink>
      <w:bookmarkEnd w:id="43"/>
      <w:r w:rsidRPr="00EC3988">
        <w:rPr>
          <w:rFonts w:cs="Calibri"/>
          <w:sz w:val="20"/>
          <w:szCs w:val="20"/>
          <w:lang w:val="en"/>
        </w:rPr>
        <w:t>)</w:t>
      </w:r>
      <w:r w:rsidRPr="00EC3988">
        <w:rPr>
          <w:b/>
          <w:lang w:val="en"/>
        </w:rPr>
        <w:t xml:space="preserve"> </w:t>
      </w:r>
    </w:p>
    <w:p w14:paraId="1E997AA2" w14:textId="77777777" w:rsidR="00EC3988" w:rsidRPr="00EC3988" w:rsidRDefault="00EC3988" w:rsidP="00EC3988">
      <w:pPr>
        <w:keepNext/>
        <w:spacing w:before="240" w:after="240"/>
        <w:outlineLvl w:val="1"/>
        <w:rPr>
          <w:rFonts w:eastAsia="Times New Roman" w:cs="Times New Roman"/>
          <w:b/>
          <w:szCs w:val="24"/>
        </w:rPr>
      </w:pPr>
      <w:bookmarkStart w:id="45" w:name="_Toc495841569"/>
      <w:bookmarkStart w:id="46" w:name="_Toc50066037"/>
      <w:r w:rsidRPr="00EC3988">
        <w:rPr>
          <w:rFonts w:eastAsia="Times New Roman" w:cs="Times New Roman"/>
          <w:b/>
          <w:szCs w:val="24"/>
        </w:rPr>
        <w:lastRenderedPageBreak/>
        <w:t>JCQ</w:t>
      </w:r>
      <w:bookmarkEnd w:id="44"/>
      <w:bookmarkEnd w:id="45"/>
      <w:bookmarkEnd w:id="46"/>
    </w:p>
    <w:tbl>
      <w:tblPr>
        <w:tblStyle w:val="TableGrid"/>
        <w:tblW w:w="10740" w:type="dxa"/>
        <w:tblLook w:val="04A0" w:firstRow="1" w:lastRow="0" w:firstColumn="1" w:lastColumn="0" w:noHBand="0" w:noVBand="1"/>
      </w:tblPr>
      <w:tblGrid>
        <w:gridCol w:w="10740"/>
      </w:tblGrid>
      <w:tr w:rsidR="00EC3988" w:rsidRPr="00EC3988" w14:paraId="077385A8" w14:textId="77777777" w:rsidTr="00DF3E65">
        <w:trPr>
          <w:trHeight w:val="990"/>
        </w:trPr>
        <w:tc>
          <w:tcPr>
            <w:tcW w:w="10740" w:type="dxa"/>
          </w:tcPr>
          <w:p w14:paraId="010263B6" w14:textId="77777777" w:rsidR="00EC3988" w:rsidRPr="00EC3988" w:rsidRDefault="00EC3988" w:rsidP="00EC3988">
            <w:pPr>
              <w:tabs>
                <w:tab w:val="center" w:pos="4513"/>
                <w:tab w:val="right" w:pos="9026"/>
              </w:tabs>
              <w:jc w:val="both"/>
              <w:rPr>
                <w:rFonts w:ascii="Verdana" w:eastAsia="Times New Roman" w:hAnsi="Verdana" w:cstheme="minorHAnsi"/>
                <w:sz w:val="18"/>
                <w:szCs w:val="18"/>
              </w:rPr>
            </w:pPr>
            <w:bookmarkStart w:id="47" w:name="_Hlk529128789"/>
            <w:r w:rsidRPr="00EC3988">
              <w:rPr>
                <w:rFonts w:ascii="Verdana" w:eastAsia="Times New Roman" w:hAnsi="Verdana" w:cstheme="minorHAnsi"/>
                <w:sz w:val="18"/>
                <w:szCs w:val="18"/>
              </w:rPr>
              <w:t xml:space="preserve">15.1 The qualification regulators, JCQ and government departments responsible for education have prepared and agreed information for schools and colleges in the event of examinations being seriously disrupted. This jointly agreed information will ensure consistency of response in the event of major disruption to the examinations system affecting significant numbers of candidates. </w:t>
            </w:r>
          </w:p>
          <w:p w14:paraId="53B7DBD6" w14:textId="77777777" w:rsidR="00EC3988" w:rsidRPr="00EC3988" w:rsidRDefault="00EC3988" w:rsidP="00EC3988">
            <w:pPr>
              <w:tabs>
                <w:tab w:val="center" w:pos="4513"/>
                <w:tab w:val="right" w:pos="9026"/>
              </w:tabs>
              <w:jc w:val="both"/>
              <w:rPr>
                <w:rFonts w:ascii="Verdana" w:eastAsia="Times New Roman" w:hAnsi="Verdana" w:cstheme="minorHAnsi"/>
                <w:sz w:val="18"/>
                <w:szCs w:val="18"/>
              </w:rPr>
            </w:pPr>
            <w:r w:rsidRPr="00EC3988">
              <w:rPr>
                <w:rFonts w:ascii="Verdana" w:eastAsia="Times New Roman" w:hAnsi="Verdana" w:cstheme="minorHAnsi"/>
                <w:sz w:val="18"/>
                <w:szCs w:val="18"/>
              </w:rPr>
              <w:t xml:space="preserve">Further information may be found at: </w:t>
            </w:r>
            <w:hyperlink r:id="rId36" w:history="1">
              <w:r w:rsidRPr="00EC3988">
                <w:rPr>
                  <w:rFonts w:ascii="Verdana" w:eastAsia="Times New Roman" w:hAnsi="Verdana" w:cstheme="minorHAnsi"/>
                  <w:color w:val="0000FF"/>
                  <w:sz w:val="18"/>
                  <w:szCs w:val="18"/>
                  <w:u w:val="single"/>
                </w:rPr>
                <w:t>https</w:t>
              </w:r>
              <w:r w:rsidRPr="00EC3988">
                <w:rPr>
                  <w:rFonts w:ascii="Verdana" w:eastAsia="Times New Roman" w:hAnsi="Verdana" w:cstheme="minorHAnsi"/>
                  <w:color w:val="0000FF" w:themeColor="hyperlink"/>
                  <w:sz w:val="18"/>
                  <w:szCs w:val="18"/>
                  <w:u w:val="single"/>
                </w:rPr>
                <w:t>://www.gov.uk/government/publications/exam-system-contingency-plan-england-wales-and-northern-ireland/what-schools-and-colleges-should-do-if-exams-or-other-assessments-are-seriously-disrupted</w:t>
              </w:r>
            </w:hyperlink>
            <w:r w:rsidRPr="00EC3988">
              <w:rPr>
                <w:rFonts w:ascii="Verdana" w:eastAsia="Times New Roman" w:hAnsi="Verdana" w:cstheme="minorHAnsi"/>
                <w:sz w:val="18"/>
                <w:szCs w:val="18"/>
              </w:rPr>
              <w:t xml:space="preserve"> </w:t>
            </w:r>
          </w:p>
          <w:p w14:paraId="4F798CB7" w14:textId="77777777" w:rsidR="00EC3988" w:rsidRPr="00EC3988" w:rsidRDefault="00EC3988" w:rsidP="00EC3988">
            <w:pPr>
              <w:tabs>
                <w:tab w:val="center" w:pos="4513"/>
                <w:tab w:val="right" w:pos="9026"/>
              </w:tabs>
              <w:jc w:val="both"/>
              <w:rPr>
                <w:rFonts w:ascii="Verdana" w:eastAsia="Times New Roman" w:hAnsi="Verdana" w:cstheme="minorHAnsi"/>
                <w:sz w:val="18"/>
                <w:szCs w:val="18"/>
              </w:rPr>
            </w:pPr>
            <w:r w:rsidRPr="00EC3988">
              <w:rPr>
                <w:rFonts w:ascii="Verdana" w:eastAsia="Times New Roman" w:hAnsi="Verdana" w:cstheme="minorHAnsi"/>
                <w:sz w:val="18"/>
                <w:szCs w:val="18"/>
              </w:rPr>
              <w:t xml:space="preserve">15.2 In addition, awarding bodies have their own well-established contingency plans in place to respond to disruptions. It is important that exams officers who are facing disruption liaise directly with the relevant awarding body/bodies. </w:t>
            </w:r>
          </w:p>
          <w:p w14:paraId="051823F9" w14:textId="77777777" w:rsidR="00EC3988" w:rsidRPr="00EC3988" w:rsidRDefault="00EC3988" w:rsidP="00EC3988">
            <w:pPr>
              <w:tabs>
                <w:tab w:val="center" w:pos="4513"/>
                <w:tab w:val="right" w:pos="9026"/>
              </w:tabs>
              <w:jc w:val="both"/>
              <w:rPr>
                <w:rFonts w:ascii="Verdana" w:eastAsia="Times New Roman" w:hAnsi="Verdana" w:cstheme="minorHAnsi"/>
                <w:sz w:val="18"/>
                <w:szCs w:val="18"/>
              </w:rPr>
            </w:pPr>
            <w:r w:rsidRPr="00EC3988">
              <w:rPr>
                <w:rFonts w:ascii="Verdana" w:eastAsia="Times New Roman" w:hAnsi="Verdana" w:cstheme="minorHAnsi"/>
                <w:sz w:val="18"/>
                <w:szCs w:val="18"/>
              </w:rPr>
              <w:t xml:space="preserve">15.3 Centres should prepare plans for any disruption to examinations as part of their general emergency planning. It is important to ensure that relevant centre staff are familiar with the plan.  Consideration should be given as to how these arrangements will be communicated to candidates, parents and staff should disruption to examinations occur. </w:t>
            </w:r>
          </w:p>
          <w:p w14:paraId="0A28B29F" w14:textId="77777777" w:rsidR="00EC3988" w:rsidRPr="00EC3988" w:rsidRDefault="00EC3988" w:rsidP="00EC3988">
            <w:pPr>
              <w:tabs>
                <w:tab w:val="center" w:pos="4513"/>
                <w:tab w:val="right" w:pos="9026"/>
              </w:tabs>
              <w:jc w:val="both"/>
              <w:rPr>
                <w:rFonts w:ascii="Verdana" w:eastAsia="Times New Roman" w:hAnsi="Verdana" w:cstheme="minorHAnsi"/>
                <w:sz w:val="18"/>
                <w:szCs w:val="18"/>
              </w:rPr>
            </w:pPr>
            <w:r w:rsidRPr="00EC3988">
              <w:rPr>
                <w:rFonts w:ascii="Verdana" w:eastAsia="Times New Roman" w:hAnsi="Verdana" w:cstheme="minorHAnsi"/>
                <w:sz w:val="18"/>
                <w:szCs w:val="18"/>
              </w:rPr>
              <w:t xml:space="preserve">15.4 In the event that the head of centre decides the centre cannot be opened for scheduled examinations, the relevant awarding body must be informed as soon as possible. Awarding bodies will be able to offer advice regarding the alternative arrangements for conducting examinations that may be available and the options for candidates who have not been able to take scheduled examinations.  </w:t>
            </w:r>
            <w:bookmarkEnd w:id="47"/>
          </w:p>
          <w:p w14:paraId="565922DA" w14:textId="77777777" w:rsidR="00EC3988" w:rsidRPr="00EC3988" w:rsidRDefault="00EC3988" w:rsidP="00EC3988">
            <w:pPr>
              <w:tabs>
                <w:tab w:val="center" w:pos="4513"/>
                <w:tab w:val="right" w:pos="9026"/>
              </w:tabs>
              <w:jc w:val="both"/>
              <w:rPr>
                <w:rFonts w:ascii="Verdana" w:eastAsia="Times New Roman" w:hAnsi="Verdana" w:cstheme="minorHAnsi"/>
                <w:sz w:val="18"/>
                <w:szCs w:val="18"/>
              </w:rPr>
            </w:pPr>
            <w:r w:rsidRPr="00EC3988">
              <w:rPr>
                <w:rFonts w:ascii="Verdana" w:eastAsia="Times New Roman" w:hAnsi="Verdana" w:cs="Tahoma"/>
                <w:sz w:val="18"/>
                <w:szCs w:val="18"/>
              </w:rPr>
              <w:t xml:space="preserve">15.5  The awarding bodies will designate a ‘contingency day’ for examinations, summer 2021. This is consistent with the qualification regulators’ document Exam system contingency plan: England, Wales and Northern Ireland: </w:t>
            </w:r>
            <w:hyperlink r:id="rId37" w:history="1">
              <w:r w:rsidRPr="00EC3988">
                <w:rPr>
                  <w:rFonts w:ascii="Verdana" w:eastAsia="Times New Roman" w:hAnsi="Verdana" w:cstheme="minorHAnsi"/>
                  <w:color w:val="0000FF" w:themeColor="hyperlink"/>
                  <w:sz w:val="18"/>
                  <w:szCs w:val="18"/>
                  <w:u w:val="single"/>
                </w:rPr>
                <w:t>https://www.gov.uk/government/publications/exam-system-contingency-plan-england-wales-and-northern-ireland</w:t>
              </w:r>
            </w:hyperlink>
            <w:r w:rsidRPr="00EC3988">
              <w:rPr>
                <w:rFonts w:ascii="Verdana" w:eastAsia="Times New Roman" w:hAnsi="Verdana" w:cstheme="minorHAnsi"/>
                <w:sz w:val="18"/>
                <w:szCs w:val="18"/>
              </w:rPr>
              <w:t xml:space="preserve"> </w:t>
            </w:r>
          </w:p>
          <w:p w14:paraId="349ADBAA" w14:textId="77777777" w:rsidR="00EC3988" w:rsidRPr="00EC3988" w:rsidRDefault="00EC3988" w:rsidP="00EC3988">
            <w:pPr>
              <w:tabs>
                <w:tab w:val="center" w:pos="4513"/>
                <w:tab w:val="right" w:pos="9026"/>
              </w:tabs>
              <w:jc w:val="both"/>
              <w:rPr>
                <w:rFonts w:ascii="Tahoma" w:eastAsia="Times New Roman" w:hAnsi="Tahoma" w:cs="Tahoma"/>
                <w:sz w:val="20"/>
                <w:szCs w:val="20"/>
              </w:rPr>
            </w:pPr>
            <w:r w:rsidRPr="00EC3988">
              <w:rPr>
                <w:rFonts w:ascii="Tahoma" w:eastAsia="Times New Roman" w:hAnsi="Tahoma" w:cs="Tahoma"/>
                <w:sz w:val="20"/>
                <w:szCs w:val="20"/>
              </w:rPr>
              <w:t xml:space="preserve">The designation of a ‘contingency day’ within the common examination timetable is in the event of national or significant local disruption to examinations. It is part of the awarding bodies’ standard contingency planning for examinations. </w:t>
            </w:r>
          </w:p>
          <w:p w14:paraId="33E9D3C3" w14:textId="77777777" w:rsidR="00EC3988" w:rsidRPr="00EC3988" w:rsidRDefault="00EC3988" w:rsidP="00EC3988">
            <w:pPr>
              <w:tabs>
                <w:tab w:val="center" w:pos="4513"/>
                <w:tab w:val="right" w:pos="9026"/>
              </w:tabs>
              <w:jc w:val="both"/>
              <w:rPr>
                <w:rFonts w:ascii="Tahoma" w:eastAsia="Times New Roman" w:hAnsi="Tahoma" w:cs="Tahoma"/>
                <w:sz w:val="20"/>
                <w:szCs w:val="20"/>
              </w:rPr>
            </w:pPr>
            <w:r w:rsidRPr="00EC3988">
              <w:rPr>
                <w:rFonts w:ascii="Tahoma" w:eastAsia="Times New Roman" w:hAnsi="Tahoma" w:cs="Tahoma"/>
                <w:sz w:val="20"/>
                <w:szCs w:val="20"/>
              </w:rPr>
              <w:t xml:space="preserve">In the event of national disruption to a day of examinations in summer 2021, the awarding bodies will liaise with the qualification regulators and government departments to agree the most appropriate option for managing the impact. As a last resort the affected examinations will be rescheduled. Although every effort would be taken to keep the impact to a minimum, it is possible that there could be more than one timetable date affected following the disruption, up to and including the contingency day. Centres will be alerted if it is agreed to reschedule the examinations and the affected candidates will be expected to make themselves available in such circumstances. The decision regarding the rescheduling of examinations will always rest with the awarding body. The centre must conduct the examination on the scheduled date unless instructed to do otherwise by the awarding body. </w:t>
            </w:r>
          </w:p>
          <w:p w14:paraId="2C6DB2DD" w14:textId="77777777" w:rsidR="00EC3988" w:rsidRPr="00EC3988" w:rsidRDefault="00EC3988" w:rsidP="00EC3988">
            <w:pPr>
              <w:tabs>
                <w:tab w:val="center" w:pos="4513"/>
                <w:tab w:val="right" w:pos="9026"/>
              </w:tabs>
              <w:jc w:val="both"/>
              <w:rPr>
                <w:rFonts w:ascii="Verdana" w:eastAsia="Times New Roman" w:hAnsi="Verdana" w:cstheme="minorHAnsi"/>
                <w:sz w:val="18"/>
                <w:szCs w:val="18"/>
              </w:rPr>
            </w:pPr>
            <w:r w:rsidRPr="00EC3988">
              <w:rPr>
                <w:rFonts w:ascii="Tahoma" w:eastAsia="Times New Roman" w:hAnsi="Tahoma" w:cs="Tahoma"/>
                <w:sz w:val="20"/>
                <w:szCs w:val="20"/>
              </w:rPr>
              <w:t xml:space="preserve">Where candidates choose not to be available for the rescheduled examination(s) for reasons other than those traditionally covered by special consideration, they will not be eligible for enhanced grading arrangements. Centres must therefore ensure candidates and parents are aware of this contingency arrangement so that they may take it into account when making their plans for the summer. However, the awarding bodies will not insist upon candidates being available throughout the entire timetable period as a matter of course. </w:t>
            </w:r>
          </w:p>
        </w:tc>
      </w:tr>
    </w:tbl>
    <w:p w14:paraId="75DB2870" w14:textId="77777777" w:rsidR="00EC3988" w:rsidRPr="00EC3988" w:rsidRDefault="00EC3988" w:rsidP="00EC3988">
      <w:pPr>
        <w:spacing w:before="120" w:after="120" w:line="276" w:lineRule="auto"/>
        <w:rPr>
          <w:rFonts w:eastAsia="Times New Roman" w:cstheme="minorHAnsi"/>
          <w:bCs/>
          <w:sz w:val="18"/>
          <w:szCs w:val="18"/>
        </w:rPr>
      </w:pPr>
      <w:bookmarkStart w:id="48" w:name="_Hlk529128832"/>
      <w:r w:rsidRPr="00EC3988">
        <w:rPr>
          <w:rFonts w:eastAsia="Times New Roman" w:cstheme="minorHAnsi"/>
          <w:sz w:val="18"/>
          <w:szCs w:val="18"/>
        </w:rPr>
        <w:t>(</w:t>
      </w:r>
      <w:r w:rsidRPr="00EC3988">
        <w:rPr>
          <w:rFonts w:ascii="Verdana" w:eastAsia="Times New Roman" w:hAnsi="Verdana" w:cstheme="minorHAnsi"/>
          <w:sz w:val="16"/>
          <w:szCs w:val="16"/>
        </w:rPr>
        <w:t xml:space="preserve">JCQ guidance above taken directly from Instructions for Conducting Examinations 2020-2021 </w:t>
      </w:r>
      <w:hyperlink r:id="rId38" w:history="1">
        <w:r w:rsidRPr="00EC3988">
          <w:rPr>
            <w:rFonts w:ascii="Verdana" w:eastAsia="Times New Roman" w:hAnsi="Verdana" w:cstheme="minorHAnsi"/>
            <w:color w:val="0000FF" w:themeColor="hyperlink"/>
            <w:sz w:val="16"/>
            <w:szCs w:val="16"/>
            <w:u w:val="single"/>
          </w:rPr>
          <w:t>http://www.jcq.org.uk/exams-office/ice---instructions-for-conducting-examinations</w:t>
        </w:r>
      </w:hyperlink>
      <w:r w:rsidRPr="00EC3988">
        <w:rPr>
          <w:rFonts w:ascii="Verdana" w:eastAsia="Times New Roman" w:hAnsi="Verdana" w:cstheme="minorHAnsi"/>
          <w:color w:val="002060"/>
          <w:sz w:val="16"/>
          <w:szCs w:val="16"/>
        </w:rPr>
        <w:t xml:space="preserve">, </w:t>
      </w:r>
      <w:r w:rsidRPr="00EC3988">
        <w:rPr>
          <w:rFonts w:ascii="Verdana" w:eastAsia="Times New Roman" w:hAnsi="Verdana" w:cstheme="minorHAnsi"/>
          <w:sz w:val="16"/>
          <w:szCs w:val="16"/>
        </w:rPr>
        <w:t xml:space="preserve">section 15, </w:t>
      </w:r>
      <w:r w:rsidRPr="00EC3988">
        <w:rPr>
          <w:rFonts w:ascii="Verdana" w:eastAsia="Times New Roman" w:hAnsi="Verdana" w:cstheme="minorHAnsi"/>
          <w:bCs/>
          <w:sz w:val="16"/>
          <w:szCs w:val="16"/>
        </w:rPr>
        <w:t>Contingency planning</w:t>
      </w:r>
      <w:bookmarkEnd w:id="48"/>
      <w:r w:rsidRPr="00EC3988">
        <w:rPr>
          <w:rFonts w:eastAsia="Times New Roman" w:cstheme="minorHAnsi"/>
          <w:bCs/>
          <w:sz w:val="18"/>
          <w:szCs w:val="18"/>
        </w:rPr>
        <w:t>)</w:t>
      </w:r>
    </w:p>
    <w:p w14:paraId="73AB498B" w14:textId="77777777" w:rsidR="00EC3988" w:rsidRPr="00EC3988" w:rsidRDefault="00EC3988" w:rsidP="00EC3988">
      <w:pPr>
        <w:tabs>
          <w:tab w:val="left" w:pos="6630"/>
        </w:tabs>
        <w:spacing w:before="240" w:after="120" w:line="276" w:lineRule="auto"/>
        <w:rPr>
          <w:rFonts w:ascii="Verdana" w:hAnsi="Verdana" w:cstheme="minorHAnsi"/>
          <w:iCs/>
          <w:sz w:val="18"/>
          <w:szCs w:val="18"/>
        </w:rPr>
      </w:pPr>
      <w:r w:rsidRPr="00EC3988">
        <w:rPr>
          <w:rFonts w:ascii="Verdana" w:hAnsi="Verdana" w:cstheme="minorHAnsi"/>
          <w:iCs/>
          <w:sz w:val="18"/>
          <w:szCs w:val="18"/>
        </w:rPr>
        <w:t xml:space="preserve">JCQ Joint Contingency Plan </w:t>
      </w:r>
      <w:hyperlink r:id="rId39" w:history="1">
        <w:r w:rsidRPr="00EC3988">
          <w:rPr>
            <w:rFonts w:ascii="Verdana" w:hAnsi="Verdana" w:cstheme="minorHAnsi"/>
            <w:iCs/>
            <w:color w:val="0000FF" w:themeColor="hyperlink"/>
            <w:sz w:val="18"/>
            <w:szCs w:val="18"/>
            <w:u w:val="single"/>
          </w:rPr>
          <w:t>www.jcq.org.uk/exams-office/other-documents</w:t>
        </w:r>
      </w:hyperlink>
      <w:r w:rsidRPr="00EC3988">
        <w:rPr>
          <w:rFonts w:ascii="Verdana" w:hAnsi="Verdana" w:cstheme="minorHAnsi"/>
          <w:iCs/>
          <w:sz w:val="18"/>
          <w:szCs w:val="18"/>
        </w:rPr>
        <w:t xml:space="preserve"> </w:t>
      </w:r>
    </w:p>
    <w:p w14:paraId="0D315941" w14:textId="77777777" w:rsidR="00EC3988" w:rsidRPr="00EC3988" w:rsidRDefault="00EC3988" w:rsidP="00EC3988">
      <w:pPr>
        <w:tabs>
          <w:tab w:val="left" w:pos="6630"/>
        </w:tabs>
        <w:spacing w:before="120" w:after="120" w:line="276" w:lineRule="auto"/>
        <w:rPr>
          <w:rFonts w:ascii="Verdana" w:hAnsi="Verdana" w:cstheme="minorHAnsi"/>
          <w:iCs/>
          <w:sz w:val="18"/>
          <w:szCs w:val="18"/>
        </w:rPr>
      </w:pPr>
      <w:r w:rsidRPr="00EC3988">
        <w:rPr>
          <w:rFonts w:ascii="Verdana" w:hAnsi="Verdana" w:cstheme="minorHAnsi"/>
          <w:iCs/>
          <w:sz w:val="18"/>
          <w:szCs w:val="18"/>
        </w:rPr>
        <w:t xml:space="preserve">General Regulations for Approved Centres </w:t>
      </w:r>
      <w:hyperlink r:id="rId40" w:history="1">
        <w:r w:rsidRPr="00EC3988">
          <w:rPr>
            <w:rFonts w:ascii="Verdana" w:hAnsi="Verdana" w:cstheme="minorHAnsi"/>
            <w:iCs/>
            <w:color w:val="0000FF" w:themeColor="hyperlink"/>
            <w:sz w:val="18"/>
            <w:szCs w:val="18"/>
            <w:u w:val="single"/>
          </w:rPr>
          <w:t>www.jcq.org.uk/exams-office/general-regulations</w:t>
        </w:r>
      </w:hyperlink>
      <w:r w:rsidRPr="00EC3988">
        <w:rPr>
          <w:rFonts w:ascii="Verdana" w:hAnsi="Verdana" w:cstheme="minorHAnsi"/>
          <w:iCs/>
          <w:sz w:val="18"/>
          <w:szCs w:val="18"/>
        </w:rPr>
        <w:t xml:space="preserve"> </w:t>
      </w:r>
    </w:p>
    <w:p w14:paraId="3939BA8D" w14:textId="77777777" w:rsidR="00EC3988" w:rsidRPr="00EC3988" w:rsidRDefault="00EC3988" w:rsidP="00EC3988">
      <w:pPr>
        <w:tabs>
          <w:tab w:val="left" w:pos="6630"/>
        </w:tabs>
        <w:spacing w:after="120" w:line="276" w:lineRule="auto"/>
        <w:rPr>
          <w:rFonts w:ascii="Verdana" w:hAnsi="Verdana" w:cstheme="minorHAnsi"/>
          <w:iCs/>
          <w:sz w:val="18"/>
          <w:szCs w:val="18"/>
        </w:rPr>
      </w:pPr>
      <w:bookmarkStart w:id="49" w:name="_Hlk529129069"/>
      <w:r w:rsidRPr="00EC3988">
        <w:rPr>
          <w:rFonts w:ascii="Verdana" w:hAnsi="Verdana" w:cstheme="minorHAnsi"/>
          <w:iCs/>
          <w:sz w:val="18"/>
          <w:szCs w:val="18"/>
        </w:rPr>
        <w:t xml:space="preserve">Guidance notes on alternative site arrangements </w:t>
      </w:r>
      <w:hyperlink r:id="rId41" w:history="1">
        <w:r w:rsidRPr="00EC3988">
          <w:rPr>
            <w:rFonts w:ascii="Verdana" w:hAnsi="Verdana" w:cstheme="minorHAnsi"/>
            <w:iCs/>
            <w:color w:val="0000FF" w:themeColor="hyperlink"/>
            <w:sz w:val="18"/>
            <w:szCs w:val="18"/>
            <w:u w:val="single"/>
          </w:rPr>
          <w:t>www.jcq.org.uk/exams-office/online-forms</w:t>
        </w:r>
      </w:hyperlink>
      <w:r w:rsidRPr="00EC3988">
        <w:rPr>
          <w:rFonts w:ascii="Verdana" w:hAnsi="Verdana" w:cstheme="minorHAnsi"/>
          <w:iCs/>
          <w:sz w:val="18"/>
          <w:szCs w:val="18"/>
        </w:rPr>
        <w:t xml:space="preserve"> </w:t>
      </w:r>
    </w:p>
    <w:p w14:paraId="76B685F1" w14:textId="77777777" w:rsidR="00EC3988" w:rsidRPr="00EC3988" w:rsidRDefault="00EC3988" w:rsidP="00EC3988">
      <w:pPr>
        <w:tabs>
          <w:tab w:val="left" w:pos="6630"/>
        </w:tabs>
        <w:spacing w:after="120" w:line="276" w:lineRule="auto"/>
        <w:rPr>
          <w:rFonts w:ascii="Verdana" w:hAnsi="Verdana" w:cstheme="minorHAnsi"/>
          <w:iCs/>
          <w:sz w:val="18"/>
          <w:szCs w:val="18"/>
        </w:rPr>
      </w:pPr>
      <w:r w:rsidRPr="00EC3988">
        <w:rPr>
          <w:rFonts w:ascii="Verdana" w:hAnsi="Verdana" w:cstheme="minorHAnsi"/>
          <w:iCs/>
          <w:sz w:val="18"/>
          <w:szCs w:val="18"/>
        </w:rPr>
        <w:t xml:space="preserve">Guidance notes for transferred candidates </w:t>
      </w:r>
      <w:hyperlink r:id="rId42" w:history="1">
        <w:r w:rsidRPr="00EC3988">
          <w:rPr>
            <w:rFonts w:ascii="Verdana" w:hAnsi="Verdana" w:cstheme="minorHAnsi"/>
            <w:iCs/>
            <w:color w:val="0000FF" w:themeColor="hyperlink"/>
            <w:sz w:val="18"/>
            <w:szCs w:val="18"/>
            <w:u w:val="single"/>
          </w:rPr>
          <w:t>www.jcq.org.uk/exams-office/online-forms</w:t>
        </w:r>
      </w:hyperlink>
      <w:r w:rsidRPr="00EC3988">
        <w:rPr>
          <w:rFonts w:ascii="Verdana" w:hAnsi="Verdana" w:cstheme="minorHAnsi"/>
          <w:iCs/>
          <w:sz w:val="18"/>
          <w:szCs w:val="18"/>
        </w:rPr>
        <w:t xml:space="preserve"> </w:t>
      </w:r>
    </w:p>
    <w:bookmarkEnd w:id="49"/>
    <w:p w14:paraId="533D5CC5" w14:textId="77777777" w:rsidR="00EC3988" w:rsidRPr="00EC3988" w:rsidRDefault="00EC3988" w:rsidP="00EC3988">
      <w:pPr>
        <w:tabs>
          <w:tab w:val="left" w:pos="6630"/>
        </w:tabs>
        <w:spacing w:after="120" w:line="276" w:lineRule="auto"/>
        <w:rPr>
          <w:rFonts w:ascii="Verdana" w:hAnsi="Verdana" w:cstheme="minorHAnsi"/>
          <w:iCs/>
          <w:sz w:val="18"/>
          <w:szCs w:val="18"/>
        </w:rPr>
      </w:pPr>
      <w:r w:rsidRPr="00EC3988">
        <w:rPr>
          <w:rFonts w:ascii="Verdana" w:hAnsi="Verdana" w:cstheme="minorHAnsi"/>
          <w:iCs/>
          <w:sz w:val="18"/>
          <w:szCs w:val="18"/>
        </w:rPr>
        <w:t xml:space="preserve">Instructions for Conducting Examinations </w:t>
      </w:r>
      <w:hyperlink r:id="rId43" w:history="1">
        <w:r w:rsidRPr="00EC3988">
          <w:rPr>
            <w:rFonts w:ascii="Verdana" w:hAnsi="Verdana" w:cstheme="minorHAnsi"/>
            <w:iCs/>
            <w:color w:val="0000FF" w:themeColor="hyperlink"/>
            <w:sz w:val="18"/>
            <w:szCs w:val="18"/>
            <w:u w:val="single"/>
          </w:rPr>
          <w:t>www.jcq.org.uk/exams-office/ice---instructions-for-conducting-examinations</w:t>
        </w:r>
      </w:hyperlink>
      <w:r w:rsidRPr="00EC3988">
        <w:rPr>
          <w:rFonts w:ascii="Verdana" w:hAnsi="Verdana" w:cstheme="minorHAnsi"/>
          <w:iCs/>
          <w:sz w:val="18"/>
          <w:szCs w:val="18"/>
        </w:rPr>
        <w:t xml:space="preserve">  </w:t>
      </w:r>
    </w:p>
    <w:p w14:paraId="741CD2E5" w14:textId="77777777" w:rsidR="00EC3988" w:rsidRPr="00EC3988" w:rsidRDefault="00EC3988" w:rsidP="00EC3988">
      <w:pPr>
        <w:tabs>
          <w:tab w:val="left" w:pos="6630"/>
        </w:tabs>
        <w:spacing w:after="120" w:line="276" w:lineRule="auto"/>
        <w:rPr>
          <w:rFonts w:cstheme="minorHAnsi"/>
          <w:i/>
          <w:sz w:val="18"/>
          <w:szCs w:val="18"/>
        </w:rPr>
      </w:pPr>
      <w:r w:rsidRPr="00EC3988">
        <w:rPr>
          <w:rFonts w:ascii="Verdana" w:hAnsi="Verdana" w:cstheme="minorHAnsi"/>
          <w:iCs/>
          <w:sz w:val="18"/>
          <w:szCs w:val="18"/>
        </w:rPr>
        <w:t xml:space="preserve">A guide to the special consideration process </w:t>
      </w:r>
      <w:hyperlink r:id="rId44" w:history="1">
        <w:r w:rsidRPr="00EC3988">
          <w:rPr>
            <w:rFonts w:ascii="Verdana" w:hAnsi="Verdana" w:cstheme="minorHAnsi"/>
            <w:iCs/>
            <w:color w:val="0000FF" w:themeColor="hyperlink"/>
            <w:sz w:val="18"/>
            <w:szCs w:val="18"/>
            <w:u w:val="single"/>
          </w:rPr>
          <w:t>www.jcq.org.uk/exams-office/access-arrangements-and-special-consideration/regulations-and-guidance</w:t>
        </w:r>
      </w:hyperlink>
      <w:bookmarkStart w:id="50" w:name="_Toc463856294"/>
      <w:bookmarkStart w:id="51" w:name="_Toc495480167"/>
      <w:bookmarkStart w:id="52" w:name="_Toc495841570"/>
      <w:bookmarkStart w:id="53" w:name="_Toc50066038"/>
    </w:p>
    <w:p w14:paraId="10D39986" w14:textId="77777777" w:rsidR="00EC3988" w:rsidRPr="00EC3988" w:rsidRDefault="00EC3988" w:rsidP="00EC3988">
      <w:pPr>
        <w:keepNext/>
        <w:spacing w:before="240" w:after="240"/>
        <w:outlineLvl w:val="1"/>
        <w:rPr>
          <w:rFonts w:eastAsia="Times New Roman" w:cstheme="minorHAnsi"/>
          <w:b/>
          <w:bCs/>
          <w:szCs w:val="24"/>
        </w:rPr>
      </w:pPr>
      <w:r w:rsidRPr="00EC3988">
        <w:rPr>
          <w:rFonts w:eastAsia="Times New Roman" w:cs="Times New Roman"/>
          <w:b/>
          <w:szCs w:val="24"/>
        </w:rPr>
        <w:t>GOV.UK</w:t>
      </w:r>
      <w:bookmarkEnd w:id="50"/>
      <w:bookmarkEnd w:id="51"/>
      <w:bookmarkEnd w:id="52"/>
      <w:bookmarkEnd w:id="53"/>
    </w:p>
    <w:p w14:paraId="20B566C0" w14:textId="77777777" w:rsidR="00EC3988" w:rsidRPr="00EC3988" w:rsidRDefault="00EC3988" w:rsidP="00EC3988">
      <w:pPr>
        <w:tabs>
          <w:tab w:val="left" w:pos="6630"/>
        </w:tabs>
        <w:spacing w:after="120" w:line="276" w:lineRule="auto"/>
        <w:rPr>
          <w:rFonts w:ascii="Verdana" w:hAnsi="Verdana" w:cstheme="minorHAnsi"/>
          <w:iCs/>
          <w:sz w:val="18"/>
          <w:szCs w:val="18"/>
        </w:rPr>
      </w:pPr>
      <w:r w:rsidRPr="00EC3988">
        <w:rPr>
          <w:rFonts w:ascii="Verdana" w:hAnsi="Verdana" w:cstheme="minorHAnsi"/>
          <w:iCs/>
          <w:sz w:val="18"/>
          <w:szCs w:val="18"/>
        </w:rPr>
        <w:t xml:space="preserve">Emergency planning and response: Severe weather; Exam disruption </w:t>
      </w:r>
      <w:hyperlink r:id="rId45" w:history="1">
        <w:r w:rsidRPr="00EC3988">
          <w:rPr>
            <w:rFonts w:ascii="Verdana" w:hAnsi="Verdana" w:cstheme="minorHAnsi"/>
            <w:bCs/>
            <w:iCs/>
            <w:color w:val="0000FF" w:themeColor="hyperlink"/>
            <w:sz w:val="18"/>
            <w:szCs w:val="18"/>
            <w:u w:val="single"/>
          </w:rPr>
          <w:t>www.gov.uk/guidance/emergencies-and-severe-weather-schools-and-early-years-settings</w:t>
        </w:r>
      </w:hyperlink>
    </w:p>
    <w:p w14:paraId="6A3388A6" w14:textId="77777777" w:rsidR="00EC3988" w:rsidRPr="00EC3988" w:rsidRDefault="00EC3988" w:rsidP="00EC3988">
      <w:pPr>
        <w:rPr>
          <w:rFonts w:ascii="Verdana" w:hAnsi="Verdana"/>
          <w:color w:val="0B0C0C"/>
          <w:sz w:val="18"/>
          <w:szCs w:val="18"/>
        </w:rPr>
      </w:pPr>
      <w:r w:rsidRPr="00EC3988">
        <w:rPr>
          <w:rFonts w:ascii="Verdana" w:hAnsi="Verdana"/>
          <w:color w:val="0B0C0C"/>
          <w:sz w:val="18"/>
          <w:szCs w:val="18"/>
          <w:bdr w:val="none" w:sz="0" w:space="0" w:color="auto" w:frame="1"/>
        </w:rPr>
        <w:t>Opening and closing local-authority-maintained schools</w:t>
      </w:r>
      <w:r w:rsidRPr="00EC3988">
        <w:rPr>
          <w:rFonts w:ascii="Verdana" w:hAnsi="Verdana" w:cs="Arial"/>
          <w:color w:val="0B0C0C"/>
          <w:sz w:val="18"/>
          <w:szCs w:val="18"/>
        </w:rPr>
        <w:t> </w:t>
      </w:r>
      <w:hyperlink r:id="rId46" w:history="1">
        <w:r w:rsidRPr="00EC3988">
          <w:rPr>
            <w:rFonts w:ascii="Verdana" w:hAnsi="Verdana" w:cs="Arial"/>
            <w:color w:val="0000FF" w:themeColor="hyperlink"/>
            <w:sz w:val="18"/>
            <w:szCs w:val="18"/>
            <w:u w:val="single"/>
          </w:rPr>
          <w:t>www.gov.uk/government/publications/school-organisation-maintained-schools</w:t>
        </w:r>
      </w:hyperlink>
      <w:r w:rsidRPr="00EC3988">
        <w:rPr>
          <w:rFonts w:ascii="Verdana" w:hAnsi="Verdana" w:cs="Arial"/>
          <w:color w:val="0B0C0C"/>
          <w:sz w:val="18"/>
          <w:szCs w:val="18"/>
        </w:rPr>
        <w:t xml:space="preserve"> </w:t>
      </w:r>
    </w:p>
    <w:p w14:paraId="560E2B49" w14:textId="77777777" w:rsidR="00EC3988" w:rsidRPr="00EC3988" w:rsidRDefault="00EC3988" w:rsidP="00EC3988">
      <w:pPr>
        <w:spacing w:after="120" w:line="276" w:lineRule="auto"/>
        <w:rPr>
          <w:rFonts w:ascii="Verdana" w:hAnsi="Verdana" w:cstheme="minorHAnsi"/>
          <w:iCs/>
          <w:sz w:val="18"/>
          <w:szCs w:val="18"/>
        </w:rPr>
      </w:pPr>
      <w:r w:rsidRPr="00EC3988">
        <w:rPr>
          <w:rFonts w:ascii="Verdana" w:hAnsi="Verdana" w:cstheme="minorHAnsi"/>
          <w:iCs/>
          <w:sz w:val="18"/>
          <w:szCs w:val="18"/>
        </w:rPr>
        <w:t xml:space="preserve">Dispatch of exam scripts guide: Ensuring the service runs smoothly; Contingency planning </w:t>
      </w:r>
      <w:hyperlink r:id="rId47" w:history="1">
        <w:r w:rsidRPr="00EC3988">
          <w:rPr>
            <w:rFonts w:ascii="Verdana" w:hAnsi="Verdana" w:cstheme="minorHAnsi"/>
            <w:iCs/>
            <w:color w:val="0000FF" w:themeColor="hyperlink"/>
            <w:sz w:val="18"/>
            <w:szCs w:val="18"/>
            <w:u w:val="single"/>
          </w:rPr>
          <w:t>https://www.gov.uk/government/publications/dispatch-of-exam-scripts-yellow-label-service</w:t>
        </w:r>
      </w:hyperlink>
    </w:p>
    <w:p w14:paraId="789F6755" w14:textId="77777777" w:rsidR="00EC3988" w:rsidRPr="00EC3988" w:rsidRDefault="00EC3988" w:rsidP="00EC3988">
      <w:pPr>
        <w:keepNext/>
        <w:spacing w:before="240" w:after="240"/>
        <w:outlineLvl w:val="1"/>
        <w:rPr>
          <w:rFonts w:eastAsia="Times New Roman" w:cstheme="minorHAnsi"/>
          <w:b/>
          <w:bCs/>
          <w:szCs w:val="24"/>
          <w:u w:val="single"/>
        </w:rPr>
      </w:pPr>
      <w:bookmarkStart w:id="54" w:name="_Toc50066039"/>
      <w:r w:rsidRPr="00EC3988">
        <w:rPr>
          <w:rFonts w:eastAsia="Times New Roman" w:cstheme="minorHAnsi"/>
          <w:b/>
          <w:bCs/>
          <w:szCs w:val="24"/>
          <w:u w:val="single"/>
        </w:rPr>
        <w:lastRenderedPageBreak/>
        <w:t>Wales</w:t>
      </w:r>
      <w:bookmarkEnd w:id="54"/>
    </w:p>
    <w:p w14:paraId="164C2397" w14:textId="77777777" w:rsidR="00EC3988" w:rsidRPr="00EC3988" w:rsidRDefault="00EC3988" w:rsidP="00EC3988">
      <w:pPr>
        <w:spacing w:after="120" w:line="276" w:lineRule="auto"/>
        <w:rPr>
          <w:rFonts w:ascii="Verdana" w:hAnsi="Verdana"/>
          <w:iCs/>
          <w:color w:val="0000FF" w:themeColor="hyperlink"/>
          <w:sz w:val="18"/>
          <w:szCs w:val="18"/>
        </w:rPr>
      </w:pPr>
      <w:r w:rsidRPr="00EC3988">
        <w:rPr>
          <w:rFonts w:ascii="Verdana" w:hAnsi="Verdana"/>
          <w:iCs/>
          <w:sz w:val="18"/>
          <w:szCs w:val="18"/>
          <w:lang w:val="en"/>
        </w:rPr>
        <w:t xml:space="preserve">School closures – examinations </w:t>
      </w:r>
      <w:hyperlink r:id="rId48" w:history="1">
        <w:r w:rsidRPr="00EC3988">
          <w:rPr>
            <w:rFonts w:ascii="Verdana" w:hAnsi="Verdana"/>
            <w:iCs/>
            <w:color w:val="0000FF" w:themeColor="hyperlink"/>
            <w:sz w:val="18"/>
            <w:szCs w:val="18"/>
            <w:u w:val="single"/>
          </w:rPr>
          <w:t>gov.wales/school-closures-examinations</w:t>
        </w:r>
      </w:hyperlink>
      <w:r w:rsidRPr="00EC3988">
        <w:rPr>
          <w:rFonts w:ascii="Verdana" w:hAnsi="Verdana"/>
          <w:iCs/>
          <w:sz w:val="18"/>
          <w:szCs w:val="18"/>
        </w:rPr>
        <w:t xml:space="preserve"> </w:t>
      </w:r>
    </w:p>
    <w:p w14:paraId="01FE0724" w14:textId="77777777" w:rsidR="00EC3988" w:rsidRPr="00EC3988" w:rsidRDefault="00EC3988" w:rsidP="00EC3988">
      <w:pPr>
        <w:rPr>
          <w:rFonts w:ascii="Verdana" w:hAnsi="Verdana"/>
          <w:color w:val="1F1F1F"/>
          <w:sz w:val="18"/>
          <w:szCs w:val="18"/>
        </w:rPr>
      </w:pPr>
      <w:r w:rsidRPr="00EC3988">
        <w:rPr>
          <w:rFonts w:ascii="Verdana" w:hAnsi="Verdana"/>
          <w:color w:val="1F1F1F"/>
          <w:sz w:val="18"/>
          <w:szCs w:val="18"/>
        </w:rPr>
        <w:t xml:space="preserve">Opening schools in extremely bad weather </w:t>
      </w:r>
      <w:hyperlink r:id="rId49" w:history="1">
        <w:r w:rsidRPr="00EC3988">
          <w:rPr>
            <w:rFonts w:ascii="Verdana" w:hAnsi="Verdana"/>
            <w:color w:val="0000FF" w:themeColor="hyperlink"/>
            <w:sz w:val="18"/>
            <w:szCs w:val="18"/>
            <w:u w:val="single"/>
          </w:rPr>
          <w:t>gov.wales/opening-schools-extremely-bad-weather-guidance-schools</w:t>
        </w:r>
      </w:hyperlink>
      <w:r w:rsidRPr="00EC3988">
        <w:rPr>
          <w:rFonts w:ascii="Verdana" w:hAnsi="Verdana"/>
          <w:color w:val="1F1F1F"/>
          <w:sz w:val="18"/>
          <w:szCs w:val="18"/>
        </w:rPr>
        <w:t xml:space="preserve"> </w:t>
      </w:r>
    </w:p>
    <w:p w14:paraId="096494CC" w14:textId="77777777" w:rsidR="00EC3988" w:rsidRPr="00EC3988" w:rsidRDefault="00EC3988" w:rsidP="00EC3988">
      <w:pPr>
        <w:keepNext/>
        <w:spacing w:before="240" w:after="240"/>
        <w:outlineLvl w:val="1"/>
        <w:rPr>
          <w:rFonts w:eastAsia="Times New Roman" w:cs="Times New Roman"/>
          <w:b/>
          <w:bCs/>
          <w:color w:val="FF3300"/>
          <w:szCs w:val="24"/>
        </w:rPr>
      </w:pPr>
      <w:bookmarkStart w:id="55" w:name="_Toc50066040"/>
      <w:r w:rsidRPr="00EC3988">
        <w:rPr>
          <w:rFonts w:eastAsia="Times New Roman" w:cstheme="minorHAnsi"/>
          <w:b/>
          <w:bCs/>
          <w:szCs w:val="24"/>
          <w:u w:val="single"/>
        </w:rPr>
        <w:t>Northern Ireland</w:t>
      </w:r>
      <w:bookmarkEnd w:id="55"/>
    </w:p>
    <w:p w14:paraId="72AD09BC" w14:textId="77777777" w:rsidR="00EC3988" w:rsidRPr="00EC3988" w:rsidRDefault="00EC3988" w:rsidP="00EC3988">
      <w:pPr>
        <w:spacing w:after="120" w:line="276" w:lineRule="auto"/>
        <w:rPr>
          <w:rFonts w:ascii="Verdana" w:hAnsi="Verdana"/>
          <w:iCs/>
          <w:sz w:val="18"/>
          <w:szCs w:val="18"/>
          <w:lang w:val="en"/>
        </w:rPr>
      </w:pPr>
      <w:r w:rsidRPr="00EC3988">
        <w:rPr>
          <w:rFonts w:ascii="Verdana" w:hAnsi="Verdana"/>
          <w:iCs/>
          <w:sz w:val="18"/>
          <w:szCs w:val="18"/>
          <w:lang w:val="en"/>
        </w:rPr>
        <w:t xml:space="preserve">Exceptional closure days </w:t>
      </w:r>
      <w:hyperlink r:id="rId50" w:history="1">
        <w:r w:rsidRPr="00EC3988">
          <w:rPr>
            <w:rFonts w:ascii="Verdana" w:hAnsi="Verdana"/>
            <w:iCs/>
            <w:color w:val="0000FF" w:themeColor="hyperlink"/>
            <w:sz w:val="18"/>
            <w:szCs w:val="18"/>
            <w:u w:val="single"/>
            <w:lang w:val="en"/>
          </w:rPr>
          <w:t>www.education-ni.gov.uk/articles/exceptional-closure-days</w:t>
        </w:r>
      </w:hyperlink>
      <w:r w:rsidRPr="00EC3988">
        <w:rPr>
          <w:rFonts w:ascii="Verdana" w:hAnsi="Verdana"/>
          <w:iCs/>
          <w:sz w:val="18"/>
          <w:szCs w:val="18"/>
          <w:lang w:val="en"/>
        </w:rPr>
        <w:t xml:space="preserve"> </w:t>
      </w:r>
    </w:p>
    <w:p w14:paraId="735B67E5" w14:textId="77777777" w:rsidR="00EC3988" w:rsidRPr="00EC3988" w:rsidRDefault="00EC3988" w:rsidP="00EC3988">
      <w:pPr>
        <w:spacing w:after="120" w:line="276" w:lineRule="auto"/>
        <w:rPr>
          <w:rFonts w:ascii="Verdana" w:hAnsi="Verdana"/>
          <w:iCs/>
          <w:sz w:val="18"/>
          <w:szCs w:val="18"/>
          <w:lang w:val="en"/>
        </w:rPr>
      </w:pPr>
      <w:r w:rsidRPr="00EC3988">
        <w:rPr>
          <w:rFonts w:ascii="Verdana" w:hAnsi="Verdana"/>
          <w:iCs/>
          <w:sz w:val="18"/>
          <w:szCs w:val="18"/>
          <w:lang w:val="en"/>
        </w:rPr>
        <w:t xml:space="preserve">Checklist for Principals when considering Opening or Closure of School </w:t>
      </w:r>
      <w:hyperlink r:id="rId51" w:history="1">
        <w:r w:rsidRPr="00EC3988">
          <w:rPr>
            <w:rFonts w:ascii="Verdana" w:hAnsi="Verdana"/>
            <w:iCs/>
            <w:color w:val="0000FF" w:themeColor="hyperlink"/>
            <w:sz w:val="18"/>
            <w:szCs w:val="18"/>
            <w:u w:val="single"/>
            <w:lang w:val="en"/>
          </w:rPr>
          <w:t>www.education-ni.gov.uk/publications/checklist-exceptional-closure-schools</w:t>
        </w:r>
      </w:hyperlink>
      <w:r w:rsidRPr="00EC3988">
        <w:rPr>
          <w:rFonts w:ascii="Verdana" w:hAnsi="Verdana"/>
          <w:iCs/>
          <w:sz w:val="18"/>
          <w:szCs w:val="18"/>
          <w:lang w:val="en"/>
        </w:rPr>
        <w:t xml:space="preserve"> </w:t>
      </w:r>
    </w:p>
    <w:p w14:paraId="14ADC1CB" w14:textId="77777777" w:rsidR="00EC3988" w:rsidRPr="00EC3988" w:rsidRDefault="00EC3988" w:rsidP="00EC3988">
      <w:pPr>
        <w:spacing w:after="120" w:line="276" w:lineRule="auto"/>
        <w:rPr>
          <w:rFonts w:ascii="Verdana" w:hAnsi="Verdana"/>
          <w:iCs/>
          <w:sz w:val="18"/>
          <w:szCs w:val="18"/>
          <w:lang w:val="en"/>
        </w:rPr>
      </w:pPr>
      <w:r w:rsidRPr="00EC3988">
        <w:rPr>
          <w:rFonts w:ascii="Verdana" w:hAnsi="Verdana"/>
          <w:iCs/>
          <w:sz w:val="18"/>
          <w:szCs w:val="18"/>
          <w:lang w:val="en"/>
        </w:rPr>
        <w:t xml:space="preserve">School closures </w:t>
      </w:r>
      <w:hyperlink r:id="rId52" w:history="1">
        <w:r w:rsidRPr="00EC3988">
          <w:rPr>
            <w:rFonts w:ascii="Verdana" w:hAnsi="Verdana"/>
            <w:iCs/>
            <w:color w:val="0000FF" w:themeColor="hyperlink"/>
            <w:sz w:val="18"/>
            <w:szCs w:val="18"/>
            <w:u w:val="single"/>
            <w:lang w:val="en"/>
          </w:rPr>
          <w:t>www.nidirect.gov.uk/articles/school-closures</w:t>
        </w:r>
      </w:hyperlink>
      <w:r w:rsidRPr="00EC3988">
        <w:rPr>
          <w:rFonts w:ascii="Verdana" w:hAnsi="Verdana"/>
          <w:iCs/>
          <w:sz w:val="18"/>
          <w:szCs w:val="18"/>
          <w:lang w:val="en"/>
        </w:rPr>
        <w:t xml:space="preserve"> </w:t>
      </w:r>
    </w:p>
    <w:p w14:paraId="68F03720" w14:textId="77777777" w:rsidR="00EC3988" w:rsidRPr="00EC3988" w:rsidRDefault="00EC3988" w:rsidP="00EC3988">
      <w:pPr>
        <w:keepNext/>
        <w:spacing w:before="240" w:after="240"/>
        <w:outlineLvl w:val="1"/>
        <w:rPr>
          <w:rFonts w:eastAsia="Times New Roman" w:cs="Times New Roman"/>
          <w:b/>
          <w:szCs w:val="24"/>
        </w:rPr>
      </w:pPr>
      <w:bookmarkStart w:id="56" w:name="_Toc50066041"/>
      <w:r w:rsidRPr="00EC3988">
        <w:rPr>
          <w:rFonts w:eastAsia="Times New Roman" w:cs="Times New Roman"/>
          <w:b/>
          <w:szCs w:val="24"/>
        </w:rPr>
        <w:t>National Counter Terrorism Security Office</w:t>
      </w:r>
      <w:bookmarkEnd w:id="56"/>
      <w:r w:rsidRPr="00EC3988">
        <w:rPr>
          <w:rFonts w:eastAsia="Times New Roman" w:cs="Times New Roman"/>
          <w:b/>
          <w:szCs w:val="24"/>
        </w:rPr>
        <w:t xml:space="preserve"> </w:t>
      </w:r>
    </w:p>
    <w:p w14:paraId="627FB12C" w14:textId="77777777" w:rsidR="00EC3988" w:rsidRPr="00EC3988" w:rsidRDefault="00EC3988" w:rsidP="00EC3988">
      <w:pPr>
        <w:spacing w:after="120" w:line="276" w:lineRule="auto"/>
        <w:rPr>
          <w:rFonts w:ascii="Verdana" w:hAnsi="Verdana"/>
          <w:iCs/>
          <w:sz w:val="18"/>
          <w:szCs w:val="18"/>
          <w:lang w:val="en"/>
        </w:rPr>
      </w:pPr>
      <w:r w:rsidRPr="00EC3988">
        <w:rPr>
          <w:rFonts w:ascii="Verdana" w:hAnsi="Verdana" w:cs="Arial"/>
          <w:color w:val="0B0C0C"/>
          <w:sz w:val="18"/>
          <w:szCs w:val="18"/>
          <w:bdr w:val="none" w:sz="0" w:space="0" w:color="auto" w:frame="1"/>
        </w:rPr>
        <w:t>Procedures for handling bomb threats</w:t>
      </w:r>
      <w:r w:rsidRPr="00EC3988">
        <w:rPr>
          <w:rFonts w:ascii="Verdana" w:hAnsi="Verdana" w:cs="Arial"/>
          <w:color w:val="0B0C0C"/>
          <w:sz w:val="18"/>
          <w:szCs w:val="18"/>
        </w:rPr>
        <w:t> </w:t>
      </w:r>
      <w:hyperlink r:id="rId53" w:history="1">
        <w:r w:rsidRPr="00EC3988">
          <w:rPr>
            <w:rFonts w:ascii="Verdana" w:hAnsi="Verdana" w:cs="Arial"/>
            <w:color w:val="0000FF" w:themeColor="hyperlink"/>
            <w:sz w:val="18"/>
            <w:szCs w:val="18"/>
            <w:u w:val="single"/>
          </w:rPr>
          <w:t>www.gov.uk/government/publications/bomb-threats-guidance/procedures-for-handling-bomb-threats</w:t>
        </w:r>
      </w:hyperlink>
      <w:bookmarkStart w:id="57" w:name="_GoBack"/>
      <w:bookmarkEnd w:id="57"/>
      <w:r w:rsidRPr="00EC3988">
        <w:rPr>
          <w:rFonts w:ascii="Verdana" w:hAnsi="Verdana" w:cs="Arial"/>
          <w:color w:val="0B0C0C"/>
          <w:sz w:val="18"/>
          <w:szCs w:val="18"/>
        </w:rPr>
        <w:t xml:space="preserve"> </w:t>
      </w:r>
    </w:p>
    <w:p w14:paraId="4E79399E" w14:textId="77777777" w:rsidR="003F61D8" w:rsidRPr="002278DB" w:rsidRDefault="003F61D8" w:rsidP="003F61D8">
      <w:pPr>
        <w:spacing w:after="120" w:line="276" w:lineRule="auto"/>
        <w:rPr>
          <w:rFonts w:eastAsia="Times New Roman" w:cs="Arial"/>
          <w:b/>
          <w:color w:val="003399"/>
        </w:rPr>
      </w:pPr>
    </w:p>
    <w:sectPr w:rsidR="003F61D8" w:rsidRPr="002278DB" w:rsidSect="008A1B60">
      <w:footerReference w:type="default" r:id="rId54"/>
      <w:footerReference w:type="first" r:id="rId55"/>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4A654" w14:textId="77777777" w:rsidR="002278DB" w:rsidRDefault="002278DB" w:rsidP="00572EAE">
      <w:pPr>
        <w:spacing w:after="0"/>
      </w:pPr>
      <w:r>
        <w:separator/>
      </w:r>
    </w:p>
  </w:endnote>
  <w:endnote w:type="continuationSeparator" w:id="0">
    <w:p w14:paraId="04678E64" w14:textId="77777777" w:rsidR="002278DB" w:rsidRDefault="002278DB"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26FA9" w14:textId="77777777" w:rsidR="002278DB" w:rsidRPr="006F7AAC" w:rsidRDefault="002278DB" w:rsidP="007D5FE6">
    <w:pPr>
      <w:pStyle w:val="Footer"/>
      <w:jc w:val="right"/>
      <w:rPr>
        <w:rFonts w:cs="Arial"/>
        <w:sz w:val="20"/>
        <w:szCs w:val="20"/>
      </w:rPr>
    </w:pPr>
  </w:p>
  <w:p w14:paraId="1D82A3E7" w14:textId="35BAF910" w:rsidR="002278DB" w:rsidRPr="00BE1447" w:rsidRDefault="002278D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EC3988">
      <w:rPr>
        <w:noProof/>
        <w:sz w:val="18"/>
        <w:szCs w:val="18"/>
      </w:rPr>
      <w:t>12</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86BF0" w14:textId="57099CF0" w:rsidR="002278DB" w:rsidRPr="007B4F2B" w:rsidRDefault="002278DB" w:rsidP="008C50CA">
    <w:pPr>
      <w:pStyle w:val="Default"/>
      <w:jc w:val="right"/>
      <w:rPr>
        <w:rFonts w:ascii="Verdana" w:hAnsi="Verdana"/>
        <w:b/>
        <w:i/>
        <w:sz w:val="18"/>
        <w:szCs w:val="18"/>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DEBE5" w14:textId="77777777" w:rsidR="002278DB" w:rsidRDefault="002278DB" w:rsidP="00572EAE">
      <w:pPr>
        <w:spacing w:after="0"/>
      </w:pPr>
      <w:r>
        <w:separator/>
      </w:r>
    </w:p>
  </w:footnote>
  <w:footnote w:type="continuationSeparator" w:id="0">
    <w:p w14:paraId="27B212C1" w14:textId="77777777" w:rsidR="002278DB" w:rsidRDefault="002278DB"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74FE"/>
    <w:multiLevelType w:val="hybridMultilevel"/>
    <w:tmpl w:val="1026E10C"/>
    <w:lvl w:ilvl="0" w:tplc="261088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40C8F"/>
    <w:multiLevelType w:val="hybridMultilevel"/>
    <w:tmpl w:val="922075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A1377D"/>
    <w:multiLevelType w:val="multilevel"/>
    <w:tmpl w:val="D760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A38A5"/>
    <w:multiLevelType w:val="hybridMultilevel"/>
    <w:tmpl w:val="BFF0EAF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7133FB"/>
    <w:multiLevelType w:val="hybridMultilevel"/>
    <w:tmpl w:val="9E2C7DE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F228AA"/>
    <w:multiLevelType w:val="hybridMultilevel"/>
    <w:tmpl w:val="1026E10C"/>
    <w:lvl w:ilvl="0" w:tplc="261088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4D1405"/>
    <w:multiLevelType w:val="hybridMultilevel"/>
    <w:tmpl w:val="1026E10C"/>
    <w:lvl w:ilvl="0" w:tplc="261088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5A1520"/>
    <w:multiLevelType w:val="multilevel"/>
    <w:tmpl w:val="223A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A973DA"/>
    <w:multiLevelType w:val="hybridMultilevel"/>
    <w:tmpl w:val="9126F0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4D0120"/>
    <w:multiLevelType w:val="hybridMultilevel"/>
    <w:tmpl w:val="8FDA1B50"/>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924C15"/>
    <w:multiLevelType w:val="hybridMultilevel"/>
    <w:tmpl w:val="000654E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3651BD"/>
    <w:multiLevelType w:val="hybridMultilevel"/>
    <w:tmpl w:val="1C928A0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8C0BD2"/>
    <w:multiLevelType w:val="hybridMultilevel"/>
    <w:tmpl w:val="6546CB3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317666"/>
    <w:multiLevelType w:val="multilevel"/>
    <w:tmpl w:val="01B8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C75152"/>
    <w:multiLevelType w:val="hybridMultilevel"/>
    <w:tmpl w:val="900A46D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8B1668"/>
    <w:multiLevelType w:val="hybridMultilevel"/>
    <w:tmpl w:val="8A929D7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7166480"/>
    <w:multiLevelType w:val="hybridMultilevel"/>
    <w:tmpl w:val="1026E10C"/>
    <w:lvl w:ilvl="0" w:tplc="261088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47445E"/>
    <w:multiLevelType w:val="hybridMultilevel"/>
    <w:tmpl w:val="4016FC1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FD68E2"/>
    <w:multiLevelType w:val="hybridMultilevel"/>
    <w:tmpl w:val="CAD84F5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A3600B3"/>
    <w:multiLevelType w:val="hybridMultilevel"/>
    <w:tmpl w:val="00C0091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58D0E0D"/>
    <w:multiLevelType w:val="hybridMultilevel"/>
    <w:tmpl w:val="908232C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B520699"/>
    <w:multiLevelType w:val="hybridMultilevel"/>
    <w:tmpl w:val="5F1C086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BB969FD"/>
    <w:multiLevelType w:val="hybridMultilevel"/>
    <w:tmpl w:val="C60070E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EED3EC7"/>
    <w:multiLevelType w:val="hybridMultilevel"/>
    <w:tmpl w:val="3FDA12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186989"/>
    <w:multiLevelType w:val="hybridMultilevel"/>
    <w:tmpl w:val="6C764FD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286DD9"/>
    <w:multiLevelType w:val="hybridMultilevel"/>
    <w:tmpl w:val="857452C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4"/>
  </w:num>
  <w:num w:numId="6">
    <w:abstractNumId w:val="25"/>
  </w:num>
  <w:num w:numId="7">
    <w:abstractNumId w:val="20"/>
  </w:num>
  <w:num w:numId="8">
    <w:abstractNumId w:val="10"/>
  </w:num>
  <w:num w:numId="9">
    <w:abstractNumId w:val="19"/>
  </w:num>
  <w:num w:numId="10">
    <w:abstractNumId w:val="11"/>
  </w:num>
  <w:num w:numId="11">
    <w:abstractNumId w:val="3"/>
  </w:num>
  <w:num w:numId="12">
    <w:abstractNumId w:val="22"/>
  </w:num>
  <w:num w:numId="13">
    <w:abstractNumId w:val="12"/>
  </w:num>
  <w:num w:numId="14">
    <w:abstractNumId w:val="15"/>
  </w:num>
  <w:num w:numId="15">
    <w:abstractNumId w:val="4"/>
  </w:num>
  <w:num w:numId="16">
    <w:abstractNumId w:val="9"/>
  </w:num>
  <w:num w:numId="17">
    <w:abstractNumId w:val="6"/>
  </w:num>
  <w:num w:numId="18">
    <w:abstractNumId w:val="14"/>
  </w:num>
  <w:num w:numId="19">
    <w:abstractNumId w:val="0"/>
  </w:num>
  <w:num w:numId="20">
    <w:abstractNumId w:val="5"/>
  </w:num>
  <w:num w:numId="21">
    <w:abstractNumId w:val="16"/>
  </w:num>
  <w:num w:numId="22">
    <w:abstractNumId w:val="17"/>
  </w:num>
  <w:num w:numId="23">
    <w:abstractNumId w:val="2"/>
  </w:num>
  <w:num w:numId="24">
    <w:abstractNumId w:val="7"/>
  </w:num>
  <w:num w:numId="25">
    <w:abstractNumId w:val="13"/>
  </w:num>
  <w:num w:numId="26">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DD"/>
    <w:rsid w:val="000007FD"/>
    <w:rsid w:val="000012CB"/>
    <w:rsid w:val="00001751"/>
    <w:rsid w:val="00001F1E"/>
    <w:rsid w:val="000056A9"/>
    <w:rsid w:val="0000742A"/>
    <w:rsid w:val="00012A1D"/>
    <w:rsid w:val="000134FC"/>
    <w:rsid w:val="00017704"/>
    <w:rsid w:val="0001770D"/>
    <w:rsid w:val="000201A0"/>
    <w:rsid w:val="00021ACB"/>
    <w:rsid w:val="000265A8"/>
    <w:rsid w:val="00027864"/>
    <w:rsid w:val="0003095E"/>
    <w:rsid w:val="000409C9"/>
    <w:rsid w:val="000412D6"/>
    <w:rsid w:val="000441B5"/>
    <w:rsid w:val="000445FF"/>
    <w:rsid w:val="00044888"/>
    <w:rsid w:val="00045172"/>
    <w:rsid w:val="0004576F"/>
    <w:rsid w:val="000459D4"/>
    <w:rsid w:val="00046BB3"/>
    <w:rsid w:val="00047D77"/>
    <w:rsid w:val="000509F3"/>
    <w:rsid w:val="00051F51"/>
    <w:rsid w:val="0005591C"/>
    <w:rsid w:val="0005650A"/>
    <w:rsid w:val="00056ECD"/>
    <w:rsid w:val="000609D4"/>
    <w:rsid w:val="00062988"/>
    <w:rsid w:val="00064F02"/>
    <w:rsid w:val="000709D9"/>
    <w:rsid w:val="00074A36"/>
    <w:rsid w:val="000750AD"/>
    <w:rsid w:val="000800DE"/>
    <w:rsid w:val="00080423"/>
    <w:rsid w:val="000875A7"/>
    <w:rsid w:val="0009252E"/>
    <w:rsid w:val="00097CF9"/>
    <w:rsid w:val="000A1629"/>
    <w:rsid w:val="000A6652"/>
    <w:rsid w:val="000B0453"/>
    <w:rsid w:val="000B29C9"/>
    <w:rsid w:val="000B3EBC"/>
    <w:rsid w:val="000B7FDA"/>
    <w:rsid w:val="000C118C"/>
    <w:rsid w:val="000D12FC"/>
    <w:rsid w:val="000D1C29"/>
    <w:rsid w:val="000D2EB6"/>
    <w:rsid w:val="000D6762"/>
    <w:rsid w:val="000E27A5"/>
    <w:rsid w:val="000E70CA"/>
    <w:rsid w:val="000F4E6B"/>
    <w:rsid w:val="00100BEF"/>
    <w:rsid w:val="0010455F"/>
    <w:rsid w:val="00105BF2"/>
    <w:rsid w:val="00107872"/>
    <w:rsid w:val="00111617"/>
    <w:rsid w:val="00114AD5"/>
    <w:rsid w:val="00115458"/>
    <w:rsid w:val="00121EF4"/>
    <w:rsid w:val="001308B6"/>
    <w:rsid w:val="00133C23"/>
    <w:rsid w:val="001345C8"/>
    <w:rsid w:val="00135FEF"/>
    <w:rsid w:val="001402D7"/>
    <w:rsid w:val="00142BCC"/>
    <w:rsid w:val="00143D70"/>
    <w:rsid w:val="00143D8E"/>
    <w:rsid w:val="0014735C"/>
    <w:rsid w:val="001551B3"/>
    <w:rsid w:val="00161BEB"/>
    <w:rsid w:val="001673CF"/>
    <w:rsid w:val="0017460C"/>
    <w:rsid w:val="0017477E"/>
    <w:rsid w:val="0017668C"/>
    <w:rsid w:val="001767B5"/>
    <w:rsid w:val="00177C74"/>
    <w:rsid w:val="00177D3E"/>
    <w:rsid w:val="001822E4"/>
    <w:rsid w:val="00183428"/>
    <w:rsid w:val="0018449D"/>
    <w:rsid w:val="001844B9"/>
    <w:rsid w:val="00185617"/>
    <w:rsid w:val="00186265"/>
    <w:rsid w:val="001864AF"/>
    <w:rsid w:val="00192C81"/>
    <w:rsid w:val="00192E8A"/>
    <w:rsid w:val="00194BF2"/>
    <w:rsid w:val="00196924"/>
    <w:rsid w:val="00196B3E"/>
    <w:rsid w:val="00196C60"/>
    <w:rsid w:val="001973EE"/>
    <w:rsid w:val="001A0CA6"/>
    <w:rsid w:val="001A24D6"/>
    <w:rsid w:val="001A2D63"/>
    <w:rsid w:val="001A57D2"/>
    <w:rsid w:val="001B0600"/>
    <w:rsid w:val="001B3F57"/>
    <w:rsid w:val="001B51BC"/>
    <w:rsid w:val="001B635E"/>
    <w:rsid w:val="001C12A2"/>
    <w:rsid w:val="001C1DE0"/>
    <w:rsid w:val="001D189E"/>
    <w:rsid w:val="001D1B27"/>
    <w:rsid w:val="001D78A9"/>
    <w:rsid w:val="001F0350"/>
    <w:rsid w:val="001F0C28"/>
    <w:rsid w:val="001F4007"/>
    <w:rsid w:val="001F59AD"/>
    <w:rsid w:val="00200ABE"/>
    <w:rsid w:val="0020477E"/>
    <w:rsid w:val="0021365B"/>
    <w:rsid w:val="00214318"/>
    <w:rsid w:val="00214342"/>
    <w:rsid w:val="00214CB1"/>
    <w:rsid w:val="002161E9"/>
    <w:rsid w:val="00216B50"/>
    <w:rsid w:val="00223C5D"/>
    <w:rsid w:val="002278DB"/>
    <w:rsid w:val="002301A0"/>
    <w:rsid w:val="002322D1"/>
    <w:rsid w:val="00234821"/>
    <w:rsid w:val="0023628E"/>
    <w:rsid w:val="00237634"/>
    <w:rsid w:val="002416DB"/>
    <w:rsid w:val="002417F2"/>
    <w:rsid w:val="00244D5C"/>
    <w:rsid w:val="00244FC1"/>
    <w:rsid w:val="00247D1F"/>
    <w:rsid w:val="00247F55"/>
    <w:rsid w:val="00250816"/>
    <w:rsid w:val="002522E9"/>
    <w:rsid w:val="0025243A"/>
    <w:rsid w:val="00254B9A"/>
    <w:rsid w:val="0025563D"/>
    <w:rsid w:val="0026067D"/>
    <w:rsid w:val="0026639D"/>
    <w:rsid w:val="00267849"/>
    <w:rsid w:val="00283160"/>
    <w:rsid w:val="00283445"/>
    <w:rsid w:val="002837F1"/>
    <w:rsid w:val="0028416A"/>
    <w:rsid w:val="002923DF"/>
    <w:rsid w:val="00293C9F"/>
    <w:rsid w:val="002940E8"/>
    <w:rsid w:val="00294309"/>
    <w:rsid w:val="002978B9"/>
    <w:rsid w:val="00297C0F"/>
    <w:rsid w:val="002A14DA"/>
    <w:rsid w:val="002A1C13"/>
    <w:rsid w:val="002A6DDA"/>
    <w:rsid w:val="002A785C"/>
    <w:rsid w:val="002B08CB"/>
    <w:rsid w:val="002B169B"/>
    <w:rsid w:val="002B2195"/>
    <w:rsid w:val="002B3E36"/>
    <w:rsid w:val="002B5BE7"/>
    <w:rsid w:val="002B5C08"/>
    <w:rsid w:val="002B6E69"/>
    <w:rsid w:val="002C2931"/>
    <w:rsid w:val="002C5397"/>
    <w:rsid w:val="002C7334"/>
    <w:rsid w:val="002E0364"/>
    <w:rsid w:val="002E0A22"/>
    <w:rsid w:val="002E17BE"/>
    <w:rsid w:val="002E233C"/>
    <w:rsid w:val="002E53FB"/>
    <w:rsid w:val="002E61A2"/>
    <w:rsid w:val="002F16B9"/>
    <w:rsid w:val="002F1E6E"/>
    <w:rsid w:val="002F26D1"/>
    <w:rsid w:val="00300C4E"/>
    <w:rsid w:val="00300D58"/>
    <w:rsid w:val="0030343D"/>
    <w:rsid w:val="00304DDF"/>
    <w:rsid w:val="0031083C"/>
    <w:rsid w:val="00312CBF"/>
    <w:rsid w:val="00315991"/>
    <w:rsid w:val="0031748A"/>
    <w:rsid w:val="0032363C"/>
    <w:rsid w:val="003243FE"/>
    <w:rsid w:val="00327F27"/>
    <w:rsid w:val="0033123E"/>
    <w:rsid w:val="00331254"/>
    <w:rsid w:val="00331564"/>
    <w:rsid w:val="003365DA"/>
    <w:rsid w:val="0033795C"/>
    <w:rsid w:val="00337BC6"/>
    <w:rsid w:val="00340839"/>
    <w:rsid w:val="00341346"/>
    <w:rsid w:val="003433A9"/>
    <w:rsid w:val="00343A24"/>
    <w:rsid w:val="00344F67"/>
    <w:rsid w:val="00345C58"/>
    <w:rsid w:val="003471BA"/>
    <w:rsid w:val="00354F5C"/>
    <w:rsid w:val="00355B6B"/>
    <w:rsid w:val="00356A3E"/>
    <w:rsid w:val="00360235"/>
    <w:rsid w:val="00361088"/>
    <w:rsid w:val="0037170C"/>
    <w:rsid w:val="00375CE7"/>
    <w:rsid w:val="0038011C"/>
    <w:rsid w:val="003808D1"/>
    <w:rsid w:val="00380EF0"/>
    <w:rsid w:val="00381559"/>
    <w:rsid w:val="003855D0"/>
    <w:rsid w:val="00392945"/>
    <w:rsid w:val="00393116"/>
    <w:rsid w:val="0039606C"/>
    <w:rsid w:val="0039633F"/>
    <w:rsid w:val="003A183A"/>
    <w:rsid w:val="003A413B"/>
    <w:rsid w:val="003A55AC"/>
    <w:rsid w:val="003B4F45"/>
    <w:rsid w:val="003C1B1D"/>
    <w:rsid w:val="003C1E94"/>
    <w:rsid w:val="003C5FCE"/>
    <w:rsid w:val="003D4182"/>
    <w:rsid w:val="003D4CFA"/>
    <w:rsid w:val="003D78DD"/>
    <w:rsid w:val="003E1B12"/>
    <w:rsid w:val="003E5BF3"/>
    <w:rsid w:val="003E7F02"/>
    <w:rsid w:val="003F08A6"/>
    <w:rsid w:val="003F2E67"/>
    <w:rsid w:val="003F61D8"/>
    <w:rsid w:val="003F66FE"/>
    <w:rsid w:val="003F6834"/>
    <w:rsid w:val="00403589"/>
    <w:rsid w:val="004172F8"/>
    <w:rsid w:val="004177E8"/>
    <w:rsid w:val="00420DEB"/>
    <w:rsid w:val="0042211B"/>
    <w:rsid w:val="004250C5"/>
    <w:rsid w:val="004253DB"/>
    <w:rsid w:val="00427349"/>
    <w:rsid w:val="004314F6"/>
    <w:rsid w:val="00432C92"/>
    <w:rsid w:val="004374FD"/>
    <w:rsid w:val="00437F62"/>
    <w:rsid w:val="00442A91"/>
    <w:rsid w:val="00450BDA"/>
    <w:rsid w:val="0045394B"/>
    <w:rsid w:val="00453A8A"/>
    <w:rsid w:val="00454711"/>
    <w:rsid w:val="00456C91"/>
    <w:rsid w:val="00462EFB"/>
    <w:rsid w:val="004738FF"/>
    <w:rsid w:val="00473D52"/>
    <w:rsid w:val="00474B5D"/>
    <w:rsid w:val="00481132"/>
    <w:rsid w:val="00482A1F"/>
    <w:rsid w:val="00484DD9"/>
    <w:rsid w:val="00494A0C"/>
    <w:rsid w:val="00495501"/>
    <w:rsid w:val="004A2D1E"/>
    <w:rsid w:val="004A2E20"/>
    <w:rsid w:val="004A4C84"/>
    <w:rsid w:val="004A5171"/>
    <w:rsid w:val="004A5818"/>
    <w:rsid w:val="004A6AFB"/>
    <w:rsid w:val="004B1115"/>
    <w:rsid w:val="004B35E1"/>
    <w:rsid w:val="004B4DA2"/>
    <w:rsid w:val="004B5B29"/>
    <w:rsid w:val="004C2CDD"/>
    <w:rsid w:val="004C3462"/>
    <w:rsid w:val="004C6683"/>
    <w:rsid w:val="004C6DE0"/>
    <w:rsid w:val="004D2901"/>
    <w:rsid w:val="004D57C7"/>
    <w:rsid w:val="004D602B"/>
    <w:rsid w:val="004D7615"/>
    <w:rsid w:val="004E027A"/>
    <w:rsid w:val="004E1103"/>
    <w:rsid w:val="004E1F8B"/>
    <w:rsid w:val="004E3038"/>
    <w:rsid w:val="004E4591"/>
    <w:rsid w:val="004E4EC1"/>
    <w:rsid w:val="004F181E"/>
    <w:rsid w:val="004F233D"/>
    <w:rsid w:val="004F2B1A"/>
    <w:rsid w:val="004F2E29"/>
    <w:rsid w:val="004F56D2"/>
    <w:rsid w:val="004F69EF"/>
    <w:rsid w:val="004F78EF"/>
    <w:rsid w:val="004F7D0D"/>
    <w:rsid w:val="00500492"/>
    <w:rsid w:val="00501F32"/>
    <w:rsid w:val="0050262A"/>
    <w:rsid w:val="00505172"/>
    <w:rsid w:val="0050573B"/>
    <w:rsid w:val="00506548"/>
    <w:rsid w:val="005076CF"/>
    <w:rsid w:val="0051144C"/>
    <w:rsid w:val="005119F2"/>
    <w:rsid w:val="0051267C"/>
    <w:rsid w:val="005130B2"/>
    <w:rsid w:val="005139CA"/>
    <w:rsid w:val="005154E3"/>
    <w:rsid w:val="0051567C"/>
    <w:rsid w:val="005225B9"/>
    <w:rsid w:val="00534606"/>
    <w:rsid w:val="00537268"/>
    <w:rsid w:val="00546F61"/>
    <w:rsid w:val="00546F70"/>
    <w:rsid w:val="00550A49"/>
    <w:rsid w:val="0055163A"/>
    <w:rsid w:val="00553FE6"/>
    <w:rsid w:val="00554C81"/>
    <w:rsid w:val="0055531D"/>
    <w:rsid w:val="00556982"/>
    <w:rsid w:val="00560310"/>
    <w:rsid w:val="00560F06"/>
    <w:rsid w:val="00561839"/>
    <w:rsid w:val="00563708"/>
    <w:rsid w:val="00572EAE"/>
    <w:rsid w:val="00575B68"/>
    <w:rsid w:val="00576B69"/>
    <w:rsid w:val="00582109"/>
    <w:rsid w:val="00582D3B"/>
    <w:rsid w:val="00582E81"/>
    <w:rsid w:val="00584370"/>
    <w:rsid w:val="00587DFA"/>
    <w:rsid w:val="0059053A"/>
    <w:rsid w:val="00593102"/>
    <w:rsid w:val="00593745"/>
    <w:rsid w:val="00595C4E"/>
    <w:rsid w:val="005A05DA"/>
    <w:rsid w:val="005A1F33"/>
    <w:rsid w:val="005B411E"/>
    <w:rsid w:val="005C2C9F"/>
    <w:rsid w:val="005C50FE"/>
    <w:rsid w:val="005D0DCE"/>
    <w:rsid w:val="005D100D"/>
    <w:rsid w:val="005D59B7"/>
    <w:rsid w:val="005E2B3B"/>
    <w:rsid w:val="005E45DB"/>
    <w:rsid w:val="005E533D"/>
    <w:rsid w:val="005F053F"/>
    <w:rsid w:val="005F25A1"/>
    <w:rsid w:val="0060002A"/>
    <w:rsid w:val="0060259F"/>
    <w:rsid w:val="0060571B"/>
    <w:rsid w:val="00606D11"/>
    <w:rsid w:val="00607DB3"/>
    <w:rsid w:val="006102D5"/>
    <w:rsid w:val="00610C2A"/>
    <w:rsid w:val="00610FC3"/>
    <w:rsid w:val="00611108"/>
    <w:rsid w:val="00611ABA"/>
    <w:rsid w:val="00611B9A"/>
    <w:rsid w:val="00612E2C"/>
    <w:rsid w:val="00615715"/>
    <w:rsid w:val="00616B9D"/>
    <w:rsid w:val="0062205F"/>
    <w:rsid w:val="00623191"/>
    <w:rsid w:val="0062332E"/>
    <w:rsid w:val="00625652"/>
    <w:rsid w:val="00631D0C"/>
    <w:rsid w:val="00633272"/>
    <w:rsid w:val="0063364B"/>
    <w:rsid w:val="00633D90"/>
    <w:rsid w:val="0063471E"/>
    <w:rsid w:val="00634B89"/>
    <w:rsid w:val="00640147"/>
    <w:rsid w:val="006427D8"/>
    <w:rsid w:val="0064770E"/>
    <w:rsid w:val="00650B63"/>
    <w:rsid w:val="00654BCB"/>
    <w:rsid w:val="00662A0F"/>
    <w:rsid w:val="00662D48"/>
    <w:rsid w:val="00664ECA"/>
    <w:rsid w:val="00665067"/>
    <w:rsid w:val="006653DA"/>
    <w:rsid w:val="006657BB"/>
    <w:rsid w:val="00676365"/>
    <w:rsid w:val="00677187"/>
    <w:rsid w:val="00680AD4"/>
    <w:rsid w:val="00682C3D"/>
    <w:rsid w:val="0068481A"/>
    <w:rsid w:val="006849FC"/>
    <w:rsid w:val="0068713A"/>
    <w:rsid w:val="00694417"/>
    <w:rsid w:val="006968D9"/>
    <w:rsid w:val="0069794D"/>
    <w:rsid w:val="006A01D8"/>
    <w:rsid w:val="006A3D22"/>
    <w:rsid w:val="006A702C"/>
    <w:rsid w:val="006C4285"/>
    <w:rsid w:val="006C4B63"/>
    <w:rsid w:val="006C5114"/>
    <w:rsid w:val="006C5808"/>
    <w:rsid w:val="006C6B53"/>
    <w:rsid w:val="006D2455"/>
    <w:rsid w:val="006D281C"/>
    <w:rsid w:val="006D3950"/>
    <w:rsid w:val="006D562D"/>
    <w:rsid w:val="006D57D5"/>
    <w:rsid w:val="006D78ED"/>
    <w:rsid w:val="006E48DE"/>
    <w:rsid w:val="006E5CD9"/>
    <w:rsid w:val="006F403C"/>
    <w:rsid w:val="006F4870"/>
    <w:rsid w:val="006F6831"/>
    <w:rsid w:val="006F6A41"/>
    <w:rsid w:val="007009B9"/>
    <w:rsid w:val="00701CBE"/>
    <w:rsid w:val="0070214E"/>
    <w:rsid w:val="00707BF7"/>
    <w:rsid w:val="007138D5"/>
    <w:rsid w:val="007149C2"/>
    <w:rsid w:val="00721AE5"/>
    <w:rsid w:val="00731803"/>
    <w:rsid w:val="0073215D"/>
    <w:rsid w:val="0073293D"/>
    <w:rsid w:val="007360FA"/>
    <w:rsid w:val="007376B2"/>
    <w:rsid w:val="00740A1A"/>
    <w:rsid w:val="00740F4E"/>
    <w:rsid w:val="00742511"/>
    <w:rsid w:val="00742656"/>
    <w:rsid w:val="00742793"/>
    <w:rsid w:val="007447E2"/>
    <w:rsid w:val="007469CC"/>
    <w:rsid w:val="00750A4E"/>
    <w:rsid w:val="00751D49"/>
    <w:rsid w:val="00752113"/>
    <w:rsid w:val="00761A14"/>
    <w:rsid w:val="007628E6"/>
    <w:rsid w:val="00762B68"/>
    <w:rsid w:val="00764DBA"/>
    <w:rsid w:val="00767A91"/>
    <w:rsid w:val="00773F86"/>
    <w:rsid w:val="007753C0"/>
    <w:rsid w:val="00781E47"/>
    <w:rsid w:val="007824AD"/>
    <w:rsid w:val="007840F3"/>
    <w:rsid w:val="00786569"/>
    <w:rsid w:val="00794ADD"/>
    <w:rsid w:val="0079528C"/>
    <w:rsid w:val="00795C58"/>
    <w:rsid w:val="007960EF"/>
    <w:rsid w:val="007976BE"/>
    <w:rsid w:val="007A31D2"/>
    <w:rsid w:val="007A4032"/>
    <w:rsid w:val="007A4250"/>
    <w:rsid w:val="007A6098"/>
    <w:rsid w:val="007A6180"/>
    <w:rsid w:val="007A64E4"/>
    <w:rsid w:val="007A7BA8"/>
    <w:rsid w:val="007B2DC0"/>
    <w:rsid w:val="007B4F2B"/>
    <w:rsid w:val="007B6699"/>
    <w:rsid w:val="007B7176"/>
    <w:rsid w:val="007C04F3"/>
    <w:rsid w:val="007C2873"/>
    <w:rsid w:val="007C50C2"/>
    <w:rsid w:val="007C52A0"/>
    <w:rsid w:val="007D3FBE"/>
    <w:rsid w:val="007D5FE6"/>
    <w:rsid w:val="007D6735"/>
    <w:rsid w:val="007D69DE"/>
    <w:rsid w:val="007E1974"/>
    <w:rsid w:val="007E57A3"/>
    <w:rsid w:val="007E5845"/>
    <w:rsid w:val="007F0F3B"/>
    <w:rsid w:val="007F2720"/>
    <w:rsid w:val="007F54A9"/>
    <w:rsid w:val="007F5F63"/>
    <w:rsid w:val="007F699A"/>
    <w:rsid w:val="00802AFC"/>
    <w:rsid w:val="00802B6C"/>
    <w:rsid w:val="0080429F"/>
    <w:rsid w:val="008073C0"/>
    <w:rsid w:val="00812487"/>
    <w:rsid w:val="00814548"/>
    <w:rsid w:val="00814A8B"/>
    <w:rsid w:val="00816759"/>
    <w:rsid w:val="00817569"/>
    <w:rsid w:val="00821ACB"/>
    <w:rsid w:val="00821D2B"/>
    <w:rsid w:val="00822273"/>
    <w:rsid w:val="00822C32"/>
    <w:rsid w:val="00823872"/>
    <w:rsid w:val="00825CE7"/>
    <w:rsid w:val="00832892"/>
    <w:rsid w:val="00832A57"/>
    <w:rsid w:val="00832FEA"/>
    <w:rsid w:val="00834274"/>
    <w:rsid w:val="00835836"/>
    <w:rsid w:val="008405AD"/>
    <w:rsid w:val="0084623C"/>
    <w:rsid w:val="008466CB"/>
    <w:rsid w:val="008478AB"/>
    <w:rsid w:val="00850BFF"/>
    <w:rsid w:val="00851803"/>
    <w:rsid w:val="008614AA"/>
    <w:rsid w:val="008621C8"/>
    <w:rsid w:val="00862D04"/>
    <w:rsid w:val="00867251"/>
    <w:rsid w:val="00871068"/>
    <w:rsid w:val="0087178A"/>
    <w:rsid w:val="00872712"/>
    <w:rsid w:val="0087530F"/>
    <w:rsid w:val="00875FB5"/>
    <w:rsid w:val="00876C7D"/>
    <w:rsid w:val="0088282D"/>
    <w:rsid w:val="00885083"/>
    <w:rsid w:val="00886454"/>
    <w:rsid w:val="00887368"/>
    <w:rsid w:val="00890435"/>
    <w:rsid w:val="008904DF"/>
    <w:rsid w:val="00890CF1"/>
    <w:rsid w:val="008911C4"/>
    <w:rsid w:val="0089184C"/>
    <w:rsid w:val="00892B97"/>
    <w:rsid w:val="008950B2"/>
    <w:rsid w:val="00895981"/>
    <w:rsid w:val="008A0E2E"/>
    <w:rsid w:val="008A1B60"/>
    <w:rsid w:val="008A53B9"/>
    <w:rsid w:val="008A76C4"/>
    <w:rsid w:val="008B430B"/>
    <w:rsid w:val="008B6A0C"/>
    <w:rsid w:val="008B6F89"/>
    <w:rsid w:val="008B718E"/>
    <w:rsid w:val="008C149D"/>
    <w:rsid w:val="008C442D"/>
    <w:rsid w:val="008C50CA"/>
    <w:rsid w:val="008D0AB5"/>
    <w:rsid w:val="008D3F1D"/>
    <w:rsid w:val="008D5903"/>
    <w:rsid w:val="008E3846"/>
    <w:rsid w:val="008E4101"/>
    <w:rsid w:val="008E5C3C"/>
    <w:rsid w:val="008F00B8"/>
    <w:rsid w:val="008F5767"/>
    <w:rsid w:val="00900505"/>
    <w:rsid w:val="0090170B"/>
    <w:rsid w:val="00903444"/>
    <w:rsid w:val="00912735"/>
    <w:rsid w:val="0091365A"/>
    <w:rsid w:val="00921C06"/>
    <w:rsid w:val="0092256A"/>
    <w:rsid w:val="00930702"/>
    <w:rsid w:val="009344CA"/>
    <w:rsid w:val="00936297"/>
    <w:rsid w:val="009372CC"/>
    <w:rsid w:val="00937C37"/>
    <w:rsid w:val="00937C73"/>
    <w:rsid w:val="009405D5"/>
    <w:rsid w:val="00941340"/>
    <w:rsid w:val="00941B6F"/>
    <w:rsid w:val="00945DF5"/>
    <w:rsid w:val="00957564"/>
    <w:rsid w:val="009576A1"/>
    <w:rsid w:val="00960671"/>
    <w:rsid w:val="00961EA6"/>
    <w:rsid w:val="0096227E"/>
    <w:rsid w:val="00972530"/>
    <w:rsid w:val="00972787"/>
    <w:rsid w:val="009739C1"/>
    <w:rsid w:val="00974962"/>
    <w:rsid w:val="00975483"/>
    <w:rsid w:val="00980A01"/>
    <w:rsid w:val="00981424"/>
    <w:rsid w:val="009832F0"/>
    <w:rsid w:val="009835D2"/>
    <w:rsid w:val="0098587D"/>
    <w:rsid w:val="00986277"/>
    <w:rsid w:val="00993918"/>
    <w:rsid w:val="009959DE"/>
    <w:rsid w:val="009A0013"/>
    <w:rsid w:val="009A1353"/>
    <w:rsid w:val="009A38D9"/>
    <w:rsid w:val="009A4270"/>
    <w:rsid w:val="009A4FD2"/>
    <w:rsid w:val="009B0929"/>
    <w:rsid w:val="009B5963"/>
    <w:rsid w:val="009C2C49"/>
    <w:rsid w:val="009C4413"/>
    <w:rsid w:val="009C7245"/>
    <w:rsid w:val="009C73CD"/>
    <w:rsid w:val="009C7C8D"/>
    <w:rsid w:val="009E050C"/>
    <w:rsid w:val="009E17EB"/>
    <w:rsid w:val="009E683B"/>
    <w:rsid w:val="009F0C0D"/>
    <w:rsid w:val="009F0FFB"/>
    <w:rsid w:val="009F17AE"/>
    <w:rsid w:val="009F3D9F"/>
    <w:rsid w:val="009F3E7A"/>
    <w:rsid w:val="009F530D"/>
    <w:rsid w:val="009F5781"/>
    <w:rsid w:val="009F605A"/>
    <w:rsid w:val="00A04004"/>
    <w:rsid w:val="00A045AE"/>
    <w:rsid w:val="00A05772"/>
    <w:rsid w:val="00A13EAE"/>
    <w:rsid w:val="00A14620"/>
    <w:rsid w:val="00A1534F"/>
    <w:rsid w:val="00A159A6"/>
    <w:rsid w:val="00A200BD"/>
    <w:rsid w:val="00A23D3B"/>
    <w:rsid w:val="00A27B0E"/>
    <w:rsid w:val="00A35C57"/>
    <w:rsid w:val="00A35CFC"/>
    <w:rsid w:val="00A4455C"/>
    <w:rsid w:val="00A45FED"/>
    <w:rsid w:val="00A4607E"/>
    <w:rsid w:val="00A4728A"/>
    <w:rsid w:val="00A510DE"/>
    <w:rsid w:val="00A5332D"/>
    <w:rsid w:val="00A55063"/>
    <w:rsid w:val="00A575E0"/>
    <w:rsid w:val="00A60C3A"/>
    <w:rsid w:val="00A62A12"/>
    <w:rsid w:val="00A654B7"/>
    <w:rsid w:val="00A65586"/>
    <w:rsid w:val="00A679FD"/>
    <w:rsid w:val="00A72826"/>
    <w:rsid w:val="00A729AA"/>
    <w:rsid w:val="00A77BE0"/>
    <w:rsid w:val="00A82497"/>
    <w:rsid w:val="00A848AE"/>
    <w:rsid w:val="00A90A2F"/>
    <w:rsid w:val="00A92FC4"/>
    <w:rsid w:val="00A95CA5"/>
    <w:rsid w:val="00AB2591"/>
    <w:rsid w:val="00AB25BC"/>
    <w:rsid w:val="00AB3F46"/>
    <w:rsid w:val="00AC011C"/>
    <w:rsid w:val="00AC3F41"/>
    <w:rsid w:val="00AC5A86"/>
    <w:rsid w:val="00AC7EA3"/>
    <w:rsid w:val="00AD18C0"/>
    <w:rsid w:val="00AD64EC"/>
    <w:rsid w:val="00AD6585"/>
    <w:rsid w:val="00AE072B"/>
    <w:rsid w:val="00AE0847"/>
    <w:rsid w:val="00AE4B04"/>
    <w:rsid w:val="00AE5CDB"/>
    <w:rsid w:val="00AE6589"/>
    <w:rsid w:val="00AF699B"/>
    <w:rsid w:val="00B0304B"/>
    <w:rsid w:val="00B05787"/>
    <w:rsid w:val="00B05868"/>
    <w:rsid w:val="00B07D5A"/>
    <w:rsid w:val="00B11090"/>
    <w:rsid w:val="00B16297"/>
    <w:rsid w:val="00B207C6"/>
    <w:rsid w:val="00B20B5B"/>
    <w:rsid w:val="00B23747"/>
    <w:rsid w:val="00B23DA3"/>
    <w:rsid w:val="00B3289C"/>
    <w:rsid w:val="00B32DB0"/>
    <w:rsid w:val="00B33F99"/>
    <w:rsid w:val="00B35D13"/>
    <w:rsid w:val="00B3692E"/>
    <w:rsid w:val="00B45B65"/>
    <w:rsid w:val="00B519F1"/>
    <w:rsid w:val="00B56240"/>
    <w:rsid w:val="00B57186"/>
    <w:rsid w:val="00B57CB5"/>
    <w:rsid w:val="00B57F8F"/>
    <w:rsid w:val="00B62391"/>
    <w:rsid w:val="00B76344"/>
    <w:rsid w:val="00B77320"/>
    <w:rsid w:val="00B7754D"/>
    <w:rsid w:val="00B83C44"/>
    <w:rsid w:val="00B90A50"/>
    <w:rsid w:val="00B9377C"/>
    <w:rsid w:val="00B96DC9"/>
    <w:rsid w:val="00BA27A9"/>
    <w:rsid w:val="00BA39A7"/>
    <w:rsid w:val="00BB17C6"/>
    <w:rsid w:val="00BB1984"/>
    <w:rsid w:val="00BB2B7F"/>
    <w:rsid w:val="00BB4E2E"/>
    <w:rsid w:val="00BB5D87"/>
    <w:rsid w:val="00BC0469"/>
    <w:rsid w:val="00BC1F2D"/>
    <w:rsid w:val="00BC2365"/>
    <w:rsid w:val="00BC32B2"/>
    <w:rsid w:val="00BC59AD"/>
    <w:rsid w:val="00BC66A3"/>
    <w:rsid w:val="00BC7C18"/>
    <w:rsid w:val="00BC7DFF"/>
    <w:rsid w:val="00BD1550"/>
    <w:rsid w:val="00BD2843"/>
    <w:rsid w:val="00BD2E5E"/>
    <w:rsid w:val="00BD3B0D"/>
    <w:rsid w:val="00BE1447"/>
    <w:rsid w:val="00BE1AA9"/>
    <w:rsid w:val="00BE2D32"/>
    <w:rsid w:val="00BE3C75"/>
    <w:rsid w:val="00BE3DC7"/>
    <w:rsid w:val="00BE46EC"/>
    <w:rsid w:val="00BF0EF1"/>
    <w:rsid w:val="00BF3CF6"/>
    <w:rsid w:val="00BF770C"/>
    <w:rsid w:val="00C01ACC"/>
    <w:rsid w:val="00C026E4"/>
    <w:rsid w:val="00C03944"/>
    <w:rsid w:val="00C04C77"/>
    <w:rsid w:val="00C10CD4"/>
    <w:rsid w:val="00C16897"/>
    <w:rsid w:val="00C1748B"/>
    <w:rsid w:val="00C1752A"/>
    <w:rsid w:val="00C2050C"/>
    <w:rsid w:val="00C22C56"/>
    <w:rsid w:val="00C232AA"/>
    <w:rsid w:val="00C31FBE"/>
    <w:rsid w:val="00C45ED1"/>
    <w:rsid w:val="00C47906"/>
    <w:rsid w:val="00C5105D"/>
    <w:rsid w:val="00C62C00"/>
    <w:rsid w:val="00C634F2"/>
    <w:rsid w:val="00C6777A"/>
    <w:rsid w:val="00C724BA"/>
    <w:rsid w:val="00C728F2"/>
    <w:rsid w:val="00C7331A"/>
    <w:rsid w:val="00C75192"/>
    <w:rsid w:val="00C76227"/>
    <w:rsid w:val="00C7657F"/>
    <w:rsid w:val="00C818C7"/>
    <w:rsid w:val="00C8283A"/>
    <w:rsid w:val="00C8290A"/>
    <w:rsid w:val="00C857B0"/>
    <w:rsid w:val="00C87BA4"/>
    <w:rsid w:val="00C90208"/>
    <w:rsid w:val="00C91C40"/>
    <w:rsid w:val="00C922B9"/>
    <w:rsid w:val="00C92866"/>
    <w:rsid w:val="00C93416"/>
    <w:rsid w:val="00C94BC4"/>
    <w:rsid w:val="00C97509"/>
    <w:rsid w:val="00CA0AFC"/>
    <w:rsid w:val="00CB6914"/>
    <w:rsid w:val="00CC0E57"/>
    <w:rsid w:val="00CC268C"/>
    <w:rsid w:val="00CC73D0"/>
    <w:rsid w:val="00CD2A41"/>
    <w:rsid w:val="00CD31D5"/>
    <w:rsid w:val="00CE5CB7"/>
    <w:rsid w:val="00CE5FF1"/>
    <w:rsid w:val="00CE6EDA"/>
    <w:rsid w:val="00CE6F3D"/>
    <w:rsid w:val="00CF12DF"/>
    <w:rsid w:val="00CF1D76"/>
    <w:rsid w:val="00CF1E3F"/>
    <w:rsid w:val="00CF2ECF"/>
    <w:rsid w:val="00CF3ABE"/>
    <w:rsid w:val="00CF4039"/>
    <w:rsid w:val="00CF5029"/>
    <w:rsid w:val="00CF5B27"/>
    <w:rsid w:val="00D004DA"/>
    <w:rsid w:val="00D02605"/>
    <w:rsid w:val="00D03C48"/>
    <w:rsid w:val="00D04B97"/>
    <w:rsid w:val="00D11059"/>
    <w:rsid w:val="00D13584"/>
    <w:rsid w:val="00D13CD8"/>
    <w:rsid w:val="00D14B83"/>
    <w:rsid w:val="00D15D3A"/>
    <w:rsid w:val="00D22695"/>
    <w:rsid w:val="00D23EF7"/>
    <w:rsid w:val="00D241E5"/>
    <w:rsid w:val="00D25080"/>
    <w:rsid w:val="00D2538F"/>
    <w:rsid w:val="00D278AC"/>
    <w:rsid w:val="00D35605"/>
    <w:rsid w:val="00D3580D"/>
    <w:rsid w:val="00D361ED"/>
    <w:rsid w:val="00D3735F"/>
    <w:rsid w:val="00D41EB1"/>
    <w:rsid w:val="00D43251"/>
    <w:rsid w:val="00D46078"/>
    <w:rsid w:val="00D47FDF"/>
    <w:rsid w:val="00D609ED"/>
    <w:rsid w:val="00D639C2"/>
    <w:rsid w:val="00D663E0"/>
    <w:rsid w:val="00D74EF3"/>
    <w:rsid w:val="00D75A65"/>
    <w:rsid w:val="00D761BB"/>
    <w:rsid w:val="00D77C5A"/>
    <w:rsid w:val="00D804C5"/>
    <w:rsid w:val="00D8214A"/>
    <w:rsid w:val="00D86621"/>
    <w:rsid w:val="00D87938"/>
    <w:rsid w:val="00D945F9"/>
    <w:rsid w:val="00DA50BF"/>
    <w:rsid w:val="00DA52B5"/>
    <w:rsid w:val="00DB14EB"/>
    <w:rsid w:val="00DC0499"/>
    <w:rsid w:val="00DC2057"/>
    <w:rsid w:val="00DD20DC"/>
    <w:rsid w:val="00DD5196"/>
    <w:rsid w:val="00DD57C6"/>
    <w:rsid w:val="00DD64EC"/>
    <w:rsid w:val="00DE192D"/>
    <w:rsid w:val="00DE2CB4"/>
    <w:rsid w:val="00DE35D5"/>
    <w:rsid w:val="00DE4E3F"/>
    <w:rsid w:val="00DE706D"/>
    <w:rsid w:val="00DF295A"/>
    <w:rsid w:val="00DF3D8C"/>
    <w:rsid w:val="00DF3FFF"/>
    <w:rsid w:val="00E00F3C"/>
    <w:rsid w:val="00E012F6"/>
    <w:rsid w:val="00E01BB3"/>
    <w:rsid w:val="00E10E9D"/>
    <w:rsid w:val="00E172B8"/>
    <w:rsid w:val="00E1788A"/>
    <w:rsid w:val="00E20F93"/>
    <w:rsid w:val="00E227AA"/>
    <w:rsid w:val="00E247AC"/>
    <w:rsid w:val="00E27453"/>
    <w:rsid w:val="00E30B9D"/>
    <w:rsid w:val="00E322DE"/>
    <w:rsid w:val="00E348CE"/>
    <w:rsid w:val="00E3551D"/>
    <w:rsid w:val="00E36298"/>
    <w:rsid w:val="00E37FE2"/>
    <w:rsid w:val="00E43690"/>
    <w:rsid w:val="00E44F7F"/>
    <w:rsid w:val="00E45212"/>
    <w:rsid w:val="00E4768A"/>
    <w:rsid w:val="00E47BDB"/>
    <w:rsid w:val="00E506C1"/>
    <w:rsid w:val="00E523C3"/>
    <w:rsid w:val="00E5468F"/>
    <w:rsid w:val="00E5549E"/>
    <w:rsid w:val="00E5628D"/>
    <w:rsid w:val="00E57AAA"/>
    <w:rsid w:val="00E57EF9"/>
    <w:rsid w:val="00E60E3D"/>
    <w:rsid w:val="00E624EE"/>
    <w:rsid w:val="00E63330"/>
    <w:rsid w:val="00E65AC7"/>
    <w:rsid w:val="00E66BC4"/>
    <w:rsid w:val="00E705D0"/>
    <w:rsid w:val="00E70668"/>
    <w:rsid w:val="00E7358D"/>
    <w:rsid w:val="00E73719"/>
    <w:rsid w:val="00E77F5A"/>
    <w:rsid w:val="00E815D4"/>
    <w:rsid w:val="00E84A00"/>
    <w:rsid w:val="00E85E98"/>
    <w:rsid w:val="00E863AB"/>
    <w:rsid w:val="00E90D7E"/>
    <w:rsid w:val="00E959C9"/>
    <w:rsid w:val="00E97855"/>
    <w:rsid w:val="00E97999"/>
    <w:rsid w:val="00E97BBD"/>
    <w:rsid w:val="00EA569A"/>
    <w:rsid w:val="00EA71E3"/>
    <w:rsid w:val="00EB5E2C"/>
    <w:rsid w:val="00EB671C"/>
    <w:rsid w:val="00EB778A"/>
    <w:rsid w:val="00EC3988"/>
    <w:rsid w:val="00EC4A87"/>
    <w:rsid w:val="00EC64D4"/>
    <w:rsid w:val="00EC6A2A"/>
    <w:rsid w:val="00EC6A31"/>
    <w:rsid w:val="00ED0856"/>
    <w:rsid w:val="00ED0D30"/>
    <w:rsid w:val="00EE03E1"/>
    <w:rsid w:val="00EE1A3E"/>
    <w:rsid w:val="00EE495F"/>
    <w:rsid w:val="00EE4E47"/>
    <w:rsid w:val="00EE6700"/>
    <w:rsid w:val="00EE7787"/>
    <w:rsid w:val="00EF0C58"/>
    <w:rsid w:val="00EF216B"/>
    <w:rsid w:val="00EF4EF3"/>
    <w:rsid w:val="00EF5C8C"/>
    <w:rsid w:val="00EF6E66"/>
    <w:rsid w:val="00F010A2"/>
    <w:rsid w:val="00F04D19"/>
    <w:rsid w:val="00F04EF3"/>
    <w:rsid w:val="00F05A8D"/>
    <w:rsid w:val="00F10D27"/>
    <w:rsid w:val="00F13E0B"/>
    <w:rsid w:val="00F14733"/>
    <w:rsid w:val="00F15294"/>
    <w:rsid w:val="00F20B66"/>
    <w:rsid w:val="00F22220"/>
    <w:rsid w:val="00F2244C"/>
    <w:rsid w:val="00F22E3A"/>
    <w:rsid w:val="00F25B0F"/>
    <w:rsid w:val="00F2662B"/>
    <w:rsid w:val="00F26BE1"/>
    <w:rsid w:val="00F30A85"/>
    <w:rsid w:val="00F32684"/>
    <w:rsid w:val="00F32BF5"/>
    <w:rsid w:val="00F33935"/>
    <w:rsid w:val="00F34D2E"/>
    <w:rsid w:val="00F37AB4"/>
    <w:rsid w:val="00F40695"/>
    <w:rsid w:val="00F41526"/>
    <w:rsid w:val="00F42687"/>
    <w:rsid w:val="00F45090"/>
    <w:rsid w:val="00F45C4B"/>
    <w:rsid w:val="00F50FAD"/>
    <w:rsid w:val="00F52479"/>
    <w:rsid w:val="00F548D0"/>
    <w:rsid w:val="00F55347"/>
    <w:rsid w:val="00F560C2"/>
    <w:rsid w:val="00F56EA2"/>
    <w:rsid w:val="00F60AE0"/>
    <w:rsid w:val="00F614AD"/>
    <w:rsid w:val="00F6577A"/>
    <w:rsid w:val="00F70428"/>
    <w:rsid w:val="00F707C4"/>
    <w:rsid w:val="00F7093F"/>
    <w:rsid w:val="00F70A9E"/>
    <w:rsid w:val="00F715C8"/>
    <w:rsid w:val="00F741BB"/>
    <w:rsid w:val="00F75E16"/>
    <w:rsid w:val="00F77444"/>
    <w:rsid w:val="00F77818"/>
    <w:rsid w:val="00F838AA"/>
    <w:rsid w:val="00F85BC7"/>
    <w:rsid w:val="00F8638C"/>
    <w:rsid w:val="00F907DC"/>
    <w:rsid w:val="00F92944"/>
    <w:rsid w:val="00F9597B"/>
    <w:rsid w:val="00F96AB9"/>
    <w:rsid w:val="00FA0E2E"/>
    <w:rsid w:val="00FA2EDC"/>
    <w:rsid w:val="00FA3757"/>
    <w:rsid w:val="00FA49FF"/>
    <w:rsid w:val="00FA4BA1"/>
    <w:rsid w:val="00FA597D"/>
    <w:rsid w:val="00FA598E"/>
    <w:rsid w:val="00FA6472"/>
    <w:rsid w:val="00FA6EED"/>
    <w:rsid w:val="00FA7613"/>
    <w:rsid w:val="00FB5AA5"/>
    <w:rsid w:val="00FC3066"/>
    <w:rsid w:val="00FC3417"/>
    <w:rsid w:val="00FC43D9"/>
    <w:rsid w:val="00FC4E84"/>
    <w:rsid w:val="00FD2806"/>
    <w:rsid w:val="00FD36DF"/>
    <w:rsid w:val="00FD39A4"/>
    <w:rsid w:val="00FD61A6"/>
    <w:rsid w:val="00FE07AB"/>
    <w:rsid w:val="00FE71F0"/>
    <w:rsid w:val="00FF1AD2"/>
    <w:rsid w:val="00FF3526"/>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4D0052"/>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8A9"/>
    <w:pPr>
      <w:spacing w:after="8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1D78A9"/>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1D78A9"/>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38011C"/>
    <w:rPr>
      <w:color w:val="808080"/>
      <w:shd w:val="clear" w:color="auto" w:fill="E6E6E6"/>
    </w:rPr>
  </w:style>
  <w:style w:type="character" w:customStyle="1" w:styleId="number">
    <w:name w:val="number"/>
    <w:basedOn w:val="DefaultParagraphFont"/>
    <w:rsid w:val="007D3FBE"/>
  </w:style>
  <w:style w:type="character" w:customStyle="1" w:styleId="apple-converted-space">
    <w:name w:val="apple-converted-space"/>
    <w:basedOn w:val="DefaultParagraphFont"/>
    <w:rsid w:val="009A38D9"/>
  </w:style>
  <w:style w:type="character" w:styleId="Strong">
    <w:name w:val="Strong"/>
    <w:basedOn w:val="DefaultParagraphFont"/>
    <w:uiPriority w:val="22"/>
    <w:qFormat/>
    <w:rsid w:val="004C2CDD"/>
    <w:rPr>
      <w:b/>
      <w:bCs/>
    </w:rPr>
  </w:style>
  <w:style w:type="character" w:styleId="Emphasis">
    <w:name w:val="Emphasis"/>
    <w:basedOn w:val="DefaultParagraphFont"/>
    <w:uiPriority w:val="20"/>
    <w:qFormat/>
    <w:rsid w:val="004C2C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5156">
      <w:bodyDiv w:val="1"/>
      <w:marLeft w:val="0"/>
      <w:marRight w:val="0"/>
      <w:marTop w:val="0"/>
      <w:marBottom w:val="0"/>
      <w:divBdr>
        <w:top w:val="none" w:sz="0" w:space="0" w:color="auto"/>
        <w:left w:val="none" w:sz="0" w:space="0" w:color="auto"/>
        <w:bottom w:val="none" w:sz="0" w:space="0" w:color="auto"/>
        <w:right w:val="none" w:sz="0" w:space="0" w:color="auto"/>
      </w:divBdr>
      <w:divsChild>
        <w:div w:id="123083451">
          <w:marLeft w:val="0"/>
          <w:marRight w:val="0"/>
          <w:marTop w:val="0"/>
          <w:marBottom w:val="0"/>
          <w:divBdr>
            <w:top w:val="none" w:sz="0" w:space="0" w:color="auto"/>
            <w:left w:val="none" w:sz="0" w:space="0" w:color="auto"/>
            <w:bottom w:val="none" w:sz="0" w:space="0" w:color="auto"/>
            <w:right w:val="none" w:sz="0" w:space="0" w:color="auto"/>
          </w:divBdr>
          <w:divsChild>
            <w:div w:id="1929538074">
              <w:marLeft w:val="0"/>
              <w:marRight w:val="0"/>
              <w:marTop w:val="0"/>
              <w:marBottom w:val="0"/>
              <w:divBdr>
                <w:top w:val="none" w:sz="0" w:space="0" w:color="auto"/>
                <w:left w:val="none" w:sz="0" w:space="0" w:color="auto"/>
                <w:bottom w:val="none" w:sz="0" w:space="0" w:color="auto"/>
                <w:right w:val="none" w:sz="0" w:space="0" w:color="auto"/>
              </w:divBdr>
              <w:divsChild>
                <w:div w:id="2908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9295">
      <w:bodyDiv w:val="1"/>
      <w:marLeft w:val="0"/>
      <w:marRight w:val="0"/>
      <w:marTop w:val="0"/>
      <w:marBottom w:val="0"/>
      <w:divBdr>
        <w:top w:val="none" w:sz="0" w:space="0" w:color="auto"/>
        <w:left w:val="none" w:sz="0" w:space="0" w:color="auto"/>
        <w:bottom w:val="none" w:sz="0" w:space="0" w:color="auto"/>
        <w:right w:val="none" w:sz="0" w:space="0" w:color="auto"/>
      </w:divBdr>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83040858">
      <w:bodyDiv w:val="1"/>
      <w:marLeft w:val="0"/>
      <w:marRight w:val="0"/>
      <w:marTop w:val="0"/>
      <w:marBottom w:val="0"/>
      <w:divBdr>
        <w:top w:val="none" w:sz="0" w:space="0" w:color="auto"/>
        <w:left w:val="none" w:sz="0" w:space="0" w:color="auto"/>
        <w:bottom w:val="none" w:sz="0" w:space="0" w:color="auto"/>
        <w:right w:val="none" w:sz="0" w:space="0" w:color="auto"/>
      </w:divBdr>
    </w:div>
    <w:div w:id="323243982">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21875512">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1144703">
      <w:bodyDiv w:val="1"/>
      <w:marLeft w:val="0"/>
      <w:marRight w:val="0"/>
      <w:marTop w:val="0"/>
      <w:marBottom w:val="0"/>
      <w:divBdr>
        <w:top w:val="none" w:sz="0" w:space="0" w:color="auto"/>
        <w:left w:val="none" w:sz="0" w:space="0" w:color="auto"/>
        <w:bottom w:val="none" w:sz="0" w:space="0" w:color="auto"/>
        <w:right w:val="none" w:sz="0" w:space="0" w:color="auto"/>
      </w:divBdr>
      <w:divsChild>
        <w:div w:id="333991715">
          <w:marLeft w:val="0"/>
          <w:marRight w:val="0"/>
          <w:marTop w:val="0"/>
          <w:marBottom w:val="0"/>
          <w:divBdr>
            <w:top w:val="none" w:sz="0" w:space="0" w:color="auto"/>
            <w:left w:val="none" w:sz="0" w:space="0" w:color="auto"/>
            <w:bottom w:val="none" w:sz="0" w:space="0" w:color="auto"/>
            <w:right w:val="none" w:sz="0" w:space="0" w:color="auto"/>
          </w:divBdr>
          <w:divsChild>
            <w:div w:id="1943955777">
              <w:marLeft w:val="0"/>
              <w:marRight w:val="0"/>
              <w:marTop w:val="0"/>
              <w:marBottom w:val="0"/>
              <w:divBdr>
                <w:top w:val="none" w:sz="0" w:space="0" w:color="auto"/>
                <w:left w:val="none" w:sz="0" w:space="0" w:color="auto"/>
                <w:bottom w:val="none" w:sz="0" w:space="0" w:color="auto"/>
                <w:right w:val="none" w:sz="0" w:space="0" w:color="auto"/>
              </w:divBdr>
              <w:divsChild>
                <w:div w:id="1581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6037">
      <w:bodyDiv w:val="1"/>
      <w:marLeft w:val="0"/>
      <w:marRight w:val="0"/>
      <w:marTop w:val="0"/>
      <w:marBottom w:val="0"/>
      <w:divBdr>
        <w:top w:val="none" w:sz="0" w:space="0" w:color="auto"/>
        <w:left w:val="none" w:sz="0" w:space="0" w:color="auto"/>
        <w:bottom w:val="none" w:sz="0" w:space="0" w:color="auto"/>
        <w:right w:val="none" w:sz="0" w:space="0" w:color="auto"/>
      </w:divBdr>
    </w:div>
    <w:div w:id="583999588">
      <w:bodyDiv w:val="1"/>
      <w:marLeft w:val="0"/>
      <w:marRight w:val="0"/>
      <w:marTop w:val="0"/>
      <w:marBottom w:val="0"/>
      <w:divBdr>
        <w:top w:val="none" w:sz="0" w:space="0" w:color="auto"/>
        <w:left w:val="none" w:sz="0" w:space="0" w:color="auto"/>
        <w:bottom w:val="none" w:sz="0" w:space="0" w:color="auto"/>
        <w:right w:val="none" w:sz="0" w:space="0" w:color="auto"/>
      </w:divBdr>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40422857">
      <w:bodyDiv w:val="1"/>
      <w:marLeft w:val="0"/>
      <w:marRight w:val="0"/>
      <w:marTop w:val="0"/>
      <w:marBottom w:val="0"/>
      <w:divBdr>
        <w:top w:val="none" w:sz="0" w:space="0" w:color="auto"/>
        <w:left w:val="none" w:sz="0" w:space="0" w:color="auto"/>
        <w:bottom w:val="none" w:sz="0" w:space="0" w:color="auto"/>
        <w:right w:val="none" w:sz="0" w:space="0" w:color="auto"/>
      </w:divBdr>
    </w:div>
    <w:div w:id="693382135">
      <w:bodyDiv w:val="1"/>
      <w:marLeft w:val="0"/>
      <w:marRight w:val="0"/>
      <w:marTop w:val="0"/>
      <w:marBottom w:val="0"/>
      <w:divBdr>
        <w:top w:val="none" w:sz="0" w:space="0" w:color="auto"/>
        <w:left w:val="none" w:sz="0" w:space="0" w:color="auto"/>
        <w:bottom w:val="none" w:sz="0" w:space="0" w:color="auto"/>
        <w:right w:val="none" w:sz="0" w:space="0" w:color="auto"/>
      </w:divBdr>
    </w:div>
    <w:div w:id="697513356">
      <w:bodyDiv w:val="1"/>
      <w:marLeft w:val="0"/>
      <w:marRight w:val="0"/>
      <w:marTop w:val="0"/>
      <w:marBottom w:val="0"/>
      <w:divBdr>
        <w:top w:val="none" w:sz="0" w:space="0" w:color="auto"/>
        <w:left w:val="none" w:sz="0" w:space="0" w:color="auto"/>
        <w:bottom w:val="none" w:sz="0" w:space="0" w:color="auto"/>
        <w:right w:val="none" w:sz="0" w:space="0" w:color="auto"/>
      </w:divBdr>
      <w:divsChild>
        <w:div w:id="1568102654">
          <w:marLeft w:val="0"/>
          <w:marRight w:val="0"/>
          <w:marTop w:val="0"/>
          <w:marBottom w:val="0"/>
          <w:divBdr>
            <w:top w:val="none" w:sz="0" w:space="0" w:color="auto"/>
            <w:left w:val="none" w:sz="0" w:space="0" w:color="auto"/>
            <w:bottom w:val="none" w:sz="0" w:space="0" w:color="auto"/>
            <w:right w:val="none" w:sz="0" w:space="0" w:color="auto"/>
          </w:divBdr>
          <w:divsChild>
            <w:div w:id="1591307164">
              <w:marLeft w:val="0"/>
              <w:marRight w:val="0"/>
              <w:marTop w:val="0"/>
              <w:marBottom w:val="0"/>
              <w:divBdr>
                <w:top w:val="none" w:sz="0" w:space="0" w:color="auto"/>
                <w:left w:val="none" w:sz="0" w:space="0" w:color="auto"/>
                <w:bottom w:val="none" w:sz="0" w:space="0" w:color="auto"/>
                <w:right w:val="none" w:sz="0" w:space="0" w:color="auto"/>
              </w:divBdr>
              <w:divsChild>
                <w:div w:id="207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73185">
      <w:bodyDiv w:val="1"/>
      <w:marLeft w:val="0"/>
      <w:marRight w:val="0"/>
      <w:marTop w:val="0"/>
      <w:marBottom w:val="0"/>
      <w:divBdr>
        <w:top w:val="none" w:sz="0" w:space="0" w:color="auto"/>
        <w:left w:val="none" w:sz="0" w:space="0" w:color="auto"/>
        <w:bottom w:val="none" w:sz="0" w:space="0" w:color="auto"/>
        <w:right w:val="none" w:sz="0" w:space="0" w:color="auto"/>
      </w:divBdr>
    </w:div>
    <w:div w:id="771247258">
      <w:bodyDiv w:val="1"/>
      <w:marLeft w:val="0"/>
      <w:marRight w:val="0"/>
      <w:marTop w:val="0"/>
      <w:marBottom w:val="0"/>
      <w:divBdr>
        <w:top w:val="none" w:sz="0" w:space="0" w:color="auto"/>
        <w:left w:val="none" w:sz="0" w:space="0" w:color="auto"/>
        <w:bottom w:val="none" w:sz="0" w:space="0" w:color="auto"/>
        <w:right w:val="none" w:sz="0" w:space="0" w:color="auto"/>
      </w:divBdr>
      <w:divsChild>
        <w:div w:id="585575261">
          <w:marLeft w:val="0"/>
          <w:marRight w:val="0"/>
          <w:marTop w:val="0"/>
          <w:marBottom w:val="0"/>
          <w:divBdr>
            <w:top w:val="none" w:sz="0" w:space="0" w:color="auto"/>
            <w:left w:val="none" w:sz="0" w:space="0" w:color="auto"/>
            <w:bottom w:val="none" w:sz="0" w:space="0" w:color="auto"/>
            <w:right w:val="none" w:sz="0" w:space="0" w:color="auto"/>
          </w:divBdr>
          <w:divsChild>
            <w:div w:id="616714110">
              <w:marLeft w:val="0"/>
              <w:marRight w:val="0"/>
              <w:marTop w:val="0"/>
              <w:marBottom w:val="0"/>
              <w:divBdr>
                <w:top w:val="none" w:sz="0" w:space="0" w:color="auto"/>
                <w:left w:val="none" w:sz="0" w:space="0" w:color="auto"/>
                <w:bottom w:val="none" w:sz="0" w:space="0" w:color="auto"/>
                <w:right w:val="none" w:sz="0" w:space="0" w:color="auto"/>
              </w:divBdr>
              <w:divsChild>
                <w:div w:id="5762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6533">
      <w:bodyDiv w:val="1"/>
      <w:marLeft w:val="0"/>
      <w:marRight w:val="0"/>
      <w:marTop w:val="0"/>
      <w:marBottom w:val="0"/>
      <w:divBdr>
        <w:top w:val="none" w:sz="0" w:space="0" w:color="auto"/>
        <w:left w:val="none" w:sz="0" w:space="0" w:color="auto"/>
        <w:bottom w:val="none" w:sz="0" w:space="0" w:color="auto"/>
        <w:right w:val="none" w:sz="0" w:space="0" w:color="auto"/>
      </w:divBdr>
      <w:divsChild>
        <w:div w:id="2121680448">
          <w:marLeft w:val="0"/>
          <w:marRight w:val="0"/>
          <w:marTop w:val="0"/>
          <w:marBottom w:val="0"/>
          <w:divBdr>
            <w:top w:val="none" w:sz="0" w:space="0" w:color="auto"/>
            <w:left w:val="none" w:sz="0" w:space="0" w:color="auto"/>
            <w:bottom w:val="none" w:sz="0" w:space="0" w:color="auto"/>
            <w:right w:val="none" w:sz="0" w:space="0" w:color="auto"/>
          </w:divBdr>
          <w:divsChild>
            <w:div w:id="1487237551">
              <w:marLeft w:val="0"/>
              <w:marRight w:val="0"/>
              <w:marTop w:val="0"/>
              <w:marBottom w:val="0"/>
              <w:divBdr>
                <w:top w:val="none" w:sz="0" w:space="0" w:color="auto"/>
                <w:left w:val="none" w:sz="0" w:space="0" w:color="auto"/>
                <w:bottom w:val="none" w:sz="0" w:space="0" w:color="auto"/>
                <w:right w:val="none" w:sz="0" w:space="0" w:color="auto"/>
              </w:divBdr>
              <w:divsChild>
                <w:div w:id="3425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1439">
      <w:bodyDiv w:val="1"/>
      <w:marLeft w:val="0"/>
      <w:marRight w:val="0"/>
      <w:marTop w:val="0"/>
      <w:marBottom w:val="0"/>
      <w:divBdr>
        <w:top w:val="none" w:sz="0" w:space="0" w:color="auto"/>
        <w:left w:val="none" w:sz="0" w:space="0" w:color="auto"/>
        <w:bottom w:val="none" w:sz="0" w:space="0" w:color="auto"/>
        <w:right w:val="none" w:sz="0" w:space="0" w:color="auto"/>
      </w:divBdr>
    </w:div>
    <w:div w:id="86325177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574780">
      <w:bodyDiv w:val="1"/>
      <w:marLeft w:val="0"/>
      <w:marRight w:val="0"/>
      <w:marTop w:val="0"/>
      <w:marBottom w:val="0"/>
      <w:divBdr>
        <w:top w:val="none" w:sz="0" w:space="0" w:color="auto"/>
        <w:left w:val="none" w:sz="0" w:space="0" w:color="auto"/>
        <w:bottom w:val="none" w:sz="0" w:space="0" w:color="auto"/>
        <w:right w:val="none" w:sz="0" w:space="0" w:color="auto"/>
      </w:divBdr>
    </w:div>
    <w:div w:id="1111898506">
      <w:bodyDiv w:val="1"/>
      <w:marLeft w:val="0"/>
      <w:marRight w:val="0"/>
      <w:marTop w:val="0"/>
      <w:marBottom w:val="0"/>
      <w:divBdr>
        <w:top w:val="none" w:sz="0" w:space="0" w:color="auto"/>
        <w:left w:val="none" w:sz="0" w:space="0" w:color="auto"/>
        <w:bottom w:val="none" w:sz="0" w:space="0" w:color="auto"/>
        <w:right w:val="none" w:sz="0" w:space="0" w:color="auto"/>
      </w:divBdr>
      <w:divsChild>
        <w:div w:id="1723674649">
          <w:marLeft w:val="0"/>
          <w:marRight w:val="0"/>
          <w:marTop w:val="0"/>
          <w:marBottom w:val="0"/>
          <w:divBdr>
            <w:top w:val="none" w:sz="0" w:space="0" w:color="auto"/>
            <w:left w:val="none" w:sz="0" w:space="0" w:color="auto"/>
            <w:bottom w:val="none" w:sz="0" w:space="0" w:color="auto"/>
            <w:right w:val="none" w:sz="0" w:space="0" w:color="auto"/>
          </w:divBdr>
          <w:divsChild>
            <w:div w:id="191497372">
              <w:marLeft w:val="0"/>
              <w:marRight w:val="0"/>
              <w:marTop w:val="0"/>
              <w:marBottom w:val="0"/>
              <w:divBdr>
                <w:top w:val="none" w:sz="0" w:space="0" w:color="auto"/>
                <w:left w:val="none" w:sz="0" w:space="0" w:color="auto"/>
                <w:bottom w:val="none" w:sz="0" w:space="0" w:color="auto"/>
                <w:right w:val="none" w:sz="0" w:space="0" w:color="auto"/>
              </w:divBdr>
              <w:divsChild>
                <w:div w:id="434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0449">
      <w:bodyDiv w:val="1"/>
      <w:marLeft w:val="0"/>
      <w:marRight w:val="0"/>
      <w:marTop w:val="0"/>
      <w:marBottom w:val="0"/>
      <w:divBdr>
        <w:top w:val="none" w:sz="0" w:space="0" w:color="auto"/>
        <w:left w:val="none" w:sz="0" w:space="0" w:color="auto"/>
        <w:bottom w:val="none" w:sz="0" w:space="0" w:color="auto"/>
        <w:right w:val="none" w:sz="0" w:space="0" w:color="auto"/>
      </w:divBdr>
    </w:div>
    <w:div w:id="1214997744">
      <w:bodyDiv w:val="1"/>
      <w:marLeft w:val="0"/>
      <w:marRight w:val="0"/>
      <w:marTop w:val="0"/>
      <w:marBottom w:val="0"/>
      <w:divBdr>
        <w:top w:val="none" w:sz="0" w:space="0" w:color="auto"/>
        <w:left w:val="none" w:sz="0" w:space="0" w:color="auto"/>
        <w:bottom w:val="none" w:sz="0" w:space="0" w:color="auto"/>
        <w:right w:val="none" w:sz="0" w:space="0" w:color="auto"/>
      </w:divBdr>
    </w:div>
    <w:div w:id="1218130425">
      <w:bodyDiv w:val="1"/>
      <w:marLeft w:val="0"/>
      <w:marRight w:val="0"/>
      <w:marTop w:val="0"/>
      <w:marBottom w:val="0"/>
      <w:divBdr>
        <w:top w:val="none" w:sz="0" w:space="0" w:color="auto"/>
        <w:left w:val="none" w:sz="0" w:space="0" w:color="auto"/>
        <w:bottom w:val="none" w:sz="0" w:space="0" w:color="auto"/>
        <w:right w:val="none" w:sz="0" w:space="0" w:color="auto"/>
      </w:divBdr>
      <w:divsChild>
        <w:div w:id="37820653">
          <w:marLeft w:val="0"/>
          <w:marRight w:val="0"/>
          <w:marTop w:val="0"/>
          <w:marBottom w:val="0"/>
          <w:divBdr>
            <w:top w:val="none" w:sz="0" w:space="0" w:color="auto"/>
            <w:left w:val="none" w:sz="0" w:space="0" w:color="auto"/>
            <w:bottom w:val="none" w:sz="0" w:space="0" w:color="auto"/>
            <w:right w:val="none" w:sz="0" w:space="0" w:color="auto"/>
          </w:divBdr>
          <w:divsChild>
            <w:div w:id="78144045">
              <w:marLeft w:val="0"/>
              <w:marRight w:val="0"/>
              <w:marTop w:val="0"/>
              <w:marBottom w:val="0"/>
              <w:divBdr>
                <w:top w:val="none" w:sz="0" w:space="0" w:color="auto"/>
                <w:left w:val="none" w:sz="0" w:space="0" w:color="auto"/>
                <w:bottom w:val="none" w:sz="0" w:space="0" w:color="auto"/>
                <w:right w:val="none" w:sz="0" w:space="0" w:color="auto"/>
              </w:divBdr>
              <w:divsChild>
                <w:div w:id="647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9111">
      <w:bodyDiv w:val="1"/>
      <w:marLeft w:val="0"/>
      <w:marRight w:val="0"/>
      <w:marTop w:val="0"/>
      <w:marBottom w:val="0"/>
      <w:divBdr>
        <w:top w:val="none" w:sz="0" w:space="0" w:color="auto"/>
        <w:left w:val="none" w:sz="0" w:space="0" w:color="auto"/>
        <w:bottom w:val="none" w:sz="0" w:space="0" w:color="auto"/>
        <w:right w:val="none" w:sz="0" w:space="0" w:color="auto"/>
      </w:divBdr>
    </w:div>
    <w:div w:id="1317686777">
      <w:bodyDiv w:val="1"/>
      <w:marLeft w:val="0"/>
      <w:marRight w:val="0"/>
      <w:marTop w:val="0"/>
      <w:marBottom w:val="0"/>
      <w:divBdr>
        <w:top w:val="none" w:sz="0" w:space="0" w:color="auto"/>
        <w:left w:val="none" w:sz="0" w:space="0" w:color="auto"/>
        <w:bottom w:val="none" w:sz="0" w:space="0" w:color="auto"/>
        <w:right w:val="none" w:sz="0" w:space="0" w:color="auto"/>
      </w:divBdr>
    </w:div>
    <w:div w:id="1467967279">
      <w:bodyDiv w:val="1"/>
      <w:marLeft w:val="0"/>
      <w:marRight w:val="0"/>
      <w:marTop w:val="0"/>
      <w:marBottom w:val="0"/>
      <w:divBdr>
        <w:top w:val="none" w:sz="0" w:space="0" w:color="auto"/>
        <w:left w:val="none" w:sz="0" w:space="0" w:color="auto"/>
        <w:bottom w:val="none" w:sz="0" w:space="0" w:color="auto"/>
        <w:right w:val="none" w:sz="0" w:space="0" w:color="auto"/>
      </w:divBdr>
    </w:div>
    <w:div w:id="1480222242">
      <w:bodyDiv w:val="1"/>
      <w:marLeft w:val="0"/>
      <w:marRight w:val="0"/>
      <w:marTop w:val="0"/>
      <w:marBottom w:val="0"/>
      <w:divBdr>
        <w:top w:val="none" w:sz="0" w:space="0" w:color="auto"/>
        <w:left w:val="none" w:sz="0" w:space="0" w:color="auto"/>
        <w:bottom w:val="none" w:sz="0" w:space="0" w:color="auto"/>
        <w:right w:val="none" w:sz="0" w:space="0" w:color="auto"/>
      </w:divBdr>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0509456">
      <w:bodyDiv w:val="1"/>
      <w:marLeft w:val="0"/>
      <w:marRight w:val="0"/>
      <w:marTop w:val="0"/>
      <w:marBottom w:val="0"/>
      <w:divBdr>
        <w:top w:val="none" w:sz="0" w:space="0" w:color="auto"/>
        <w:left w:val="none" w:sz="0" w:space="0" w:color="auto"/>
        <w:bottom w:val="none" w:sz="0" w:space="0" w:color="auto"/>
        <w:right w:val="none" w:sz="0" w:space="0" w:color="auto"/>
      </w:divBdr>
    </w:div>
    <w:div w:id="1698699764">
      <w:bodyDiv w:val="1"/>
      <w:marLeft w:val="0"/>
      <w:marRight w:val="0"/>
      <w:marTop w:val="0"/>
      <w:marBottom w:val="0"/>
      <w:divBdr>
        <w:top w:val="none" w:sz="0" w:space="0" w:color="auto"/>
        <w:left w:val="none" w:sz="0" w:space="0" w:color="auto"/>
        <w:bottom w:val="none" w:sz="0" w:space="0" w:color="auto"/>
        <w:right w:val="none" w:sz="0" w:space="0" w:color="auto"/>
      </w:divBdr>
      <w:divsChild>
        <w:div w:id="1336617132">
          <w:marLeft w:val="0"/>
          <w:marRight w:val="0"/>
          <w:marTop w:val="0"/>
          <w:marBottom w:val="0"/>
          <w:divBdr>
            <w:top w:val="none" w:sz="0" w:space="0" w:color="auto"/>
            <w:left w:val="none" w:sz="0" w:space="0" w:color="auto"/>
            <w:bottom w:val="none" w:sz="0" w:space="0" w:color="auto"/>
            <w:right w:val="none" w:sz="0" w:space="0" w:color="auto"/>
          </w:divBdr>
          <w:divsChild>
            <w:div w:id="1803184674">
              <w:marLeft w:val="0"/>
              <w:marRight w:val="0"/>
              <w:marTop w:val="0"/>
              <w:marBottom w:val="0"/>
              <w:divBdr>
                <w:top w:val="none" w:sz="0" w:space="0" w:color="auto"/>
                <w:left w:val="none" w:sz="0" w:space="0" w:color="auto"/>
                <w:bottom w:val="none" w:sz="0" w:space="0" w:color="auto"/>
                <w:right w:val="none" w:sz="0" w:space="0" w:color="auto"/>
              </w:divBdr>
              <w:divsChild>
                <w:div w:id="4658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19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241770">
      <w:bodyDiv w:val="1"/>
      <w:marLeft w:val="0"/>
      <w:marRight w:val="0"/>
      <w:marTop w:val="0"/>
      <w:marBottom w:val="0"/>
      <w:divBdr>
        <w:top w:val="none" w:sz="0" w:space="0" w:color="auto"/>
        <w:left w:val="none" w:sz="0" w:space="0" w:color="auto"/>
        <w:bottom w:val="none" w:sz="0" w:space="0" w:color="auto"/>
        <w:right w:val="none" w:sz="0" w:space="0" w:color="auto"/>
      </w:divBdr>
    </w:div>
    <w:div w:id="201314128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59283">
      <w:bodyDiv w:val="1"/>
      <w:marLeft w:val="0"/>
      <w:marRight w:val="0"/>
      <w:marTop w:val="0"/>
      <w:marBottom w:val="0"/>
      <w:divBdr>
        <w:top w:val="none" w:sz="0" w:space="0" w:color="auto"/>
        <w:left w:val="none" w:sz="0" w:space="0" w:color="auto"/>
        <w:bottom w:val="none" w:sz="0" w:space="0" w:color="auto"/>
        <w:right w:val="none" w:sz="0" w:space="0" w:color="auto"/>
      </w:divBdr>
      <w:divsChild>
        <w:div w:id="1043671636">
          <w:marLeft w:val="0"/>
          <w:marRight w:val="0"/>
          <w:marTop w:val="0"/>
          <w:marBottom w:val="0"/>
          <w:divBdr>
            <w:top w:val="none" w:sz="0" w:space="0" w:color="auto"/>
            <w:left w:val="none" w:sz="0" w:space="0" w:color="auto"/>
            <w:bottom w:val="none" w:sz="0" w:space="0" w:color="auto"/>
            <w:right w:val="none" w:sz="0" w:space="0" w:color="auto"/>
          </w:divBdr>
          <w:divsChild>
            <w:div w:id="1372849841">
              <w:marLeft w:val="0"/>
              <w:marRight w:val="0"/>
              <w:marTop w:val="0"/>
              <w:marBottom w:val="0"/>
              <w:divBdr>
                <w:top w:val="none" w:sz="0" w:space="0" w:color="auto"/>
                <w:left w:val="none" w:sz="0" w:space="0" w:color="auto"/>
                <w:bottom w:val="none" w:sz="0" w:space="0" w:color="auto"/>
                <w:right w:val="none" w:sz="0" w:space="0" w:color="auto"/>
              </w:divBdr>
              <w:divsChild>
                <w:div w:id="3285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10262">
      <w:bodyDiv w:val="1"/>
      <w:marLeft w:val="0"/>
      <w:marRight w:val="0"/>
      <w:marTop w:val="0"/>
      <w:marBottom w:val="0"/>
      <w:divBdr>
        <w:top w:val="none" w:sz="0" w:space="0" w:color="auto"/>
        <w:left w:val="none" w:sz="0" w:space="0" w:color="auto"/>
        <w:bottom w:val="none" w:sz="0" w:space="0" w:color="auto"/>
        <w:right w:val="none" w:sz="0" w:space="0" w:color="auto"/>
      </w:divBdr>
    </w:div>
    <w:div w:id="212503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ronavirus-covid-19-maintaining-further-education-provision" TargetMode="External"/><Relationship Id="rId18" Type="http://schemas.openxmlformats.org/officeDocument/2006/relationships/hyperlink" Target="https://www.gov.uk/government/publications/school-organisation-maintained-schools" TargetMode="External"/><Relationship Id="rId26" Type="http://schemas.openxmlformats.org/officeDocument/2006/relationships/hyperlink" Target="https://www.jcq.org.uk/exams-office/access-arrangements-and-special-consideration/regulations-and-guidance" TargetMode="External"/><Relationship Id="rId39" Type="http://schemas.openxmlformats.org/officeDocument/2006/relationships/hyperlink" Target="http://www.jcq.org.uk/exams-office/other-documents" TargetMode="External"/><Relationship Id="rId21" Type="http://schemas.openxmlformats.org/officeDocument/2006/relationships/hyperlink" Target="https://gov.wales/opening-schools-extremely-bad-weather-guidance-schools" TargetMode="External"/><Relationship Id="rId34" Type="http://schemas.openxmlformats.org/officeDocument/2006/relationships/hyperlink" Target="http://www.cao.ie/" TargetMode="External"/><Relationship Id="rId42" Type="http://schemas.openxmlformats.org/officeDocument/2006/relationships/hyperlink" Target="http://www.jcq.org.uk/exams-office/online-forms" TargetMode="External"/><Relationship Id="rId47" Type="http://schemas.openxmlformats.org/officeDocument/2006/relationships/hyperlink" Target="https://www.gov.uk/government/publications/dispatch-of-exam-scripts-yellow-label-service" TargetMode="External"/><Relationship Id="rId50" Type="http://schemas.openxmlformats.org/officeDocument/2006/relationships/hyperlink" Target="http://www.education-ni.gov.uk/articles/exceptional-closure-days" TargetMode="External"/><Relationship Id="rId55"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v.uk/government/publications/responsibility-for-autumn-gcse-as-and-a-level-exam-series" TargetMode="External"/><Relationship Id="rId17" Type="http://schemas.openxmlformats.org/officeDocument/2006/relationships/hyperlink" Target="https://www.gov.uk/guidance/emergencies-and-severe-weather-schools-and-early-years-settings" TargetMode="External"/><Relationship Id="rId25" Type="http://schemas.openxmlformats.org/officeDocument/2006/relationships/hyperlink" Target="https://www.jcq.org.uk/exams-office/ice---instructions-for-conducting-examinations/centre-emergency-evacuation-procedure" TargetMode="External"/><Relationship Id="rId33" Type="http://schemas.openxmlformats.org/officeDocument/2006/relationships/hyperlink" Target="https://www.ucas.com/" TargetMode="External"/><Relationship Id="rId38" Type="http://schemas.openxmlformats.org/officeDocument/2006/relationships/hyperlink" Target="http://www.jcq.org.uk/exams-office/ice---instructions-for-conducting-examinations" TargetMode="External"/><Relationship Id="rId46" Type="http://schemas.openxmlformats.org/officeDocument/2006/relationships/hyperlink" Target="http://www.gov.uk/government/publications/school-organisation-maintained-schools" TargetMode="External"/><Relationship Id="rId2" Type="http://schemas.openxmlformats.org/officeDocument/2006/relationships/customXml" Target="../customXml/item2.xml"/><Relationship Id="rId16" Type="http://schemas.openxmlformats.org/officeDocument/2006/relationships/hyperlink" Target="https://www.education-ni.gov.uk/publications/coronavirus-covid-19-guidance-school-and-educational-settings-northern-ireland" TargetMode="External"/><Relationship Id="rId20" Type="http://schemas.openxmlformats.org/officeDocument/2006/relationships/hyperlink" Target="https://www.education-ni.gov.uk/publications/checklist-exceptional-closure-schools" TargetMode="External"/><Relationship Id="rId29" Type="http://schemas.openxmlformats.org/officeDocument/2006/relationships/hyperlink" Target="http://ccea.org.uk/" TargetMode="External"/><Relationship Id="rId41" Type="http://schemas.openxmlformats.org/officeDocument/2006/relationships/hyperlink" Target="http://www.jcq.org.uk/exams-office/online-form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collections/guidance-for-schools-coronavirus-covid-19" TargetMode="External"/><Relationship Id="rId24" Type="http://schemas.openxmlformats.org/officeDocument/2006/relationships/hyperlink" Target="https://www.jcq.org.uk/exams-office/other-documents/jcq-joint-contingency-plan/" TargetMode="External"/><Relationship Id="rId32" Type="http://schemas.openxmlformats.org/officeDocument/2006/relationships/hyperlink" Target="http://gov.wales/topics/educationandskills/?lang=en" TargetMode="External"/><Relationship Id="rId37" Type="http://schemas.openxmlformats.org/officeDocument/2006/relationships/hyperlink" Target="https://www.gov.uk/government/publications/exam-system-contingency-plan-england-wales-and-northern-ireland" TargetMode="External"/><Relationship Id="rId40" Type="http://schemas.openxmlformats.org/officeDocument/2006/relationships/hyperlink" Target="http://www.jcq.org.uk/exams-office/general-regulations" TargetMode="External"/><Relationship Id="rId45" Type="http://schemas.openxmlformats.org/officeDocument/2006/relationships/hyperlink" Target="http://www.gov.uk/guidance/emergencies-and-severe-weather-schools-and-early-years-settings" TargetMode="External"/><Relationship Id="rId53" Type="http://schemas.openxmlformats.org/officeDocument/2006/relationships/hyperlink" Target="http://www.gov.uk/government/publications/bomb-threats-guidance/procedures-for-handling-bomb-threats" TargetMode="External"/><Relationship Id="rId5" Type="http://schemas.openxmlformats.org/officeDocument/2006/relationships/settings" Target="settings.xml"/><Relationship Id="rId15" Type="http://schemas.openxmlformats.org/officeDocument/2006/relationships/hyperlink" Target="https://gov.wales/education-coronavirus" TargetMode="External"/><Relationship Id="rId23" Type="http://schemas.openxmlformats.org/officeDocument/2006/relationships/hyperlink" Target="https://www.gov.uk/government/publications/bomb-threats-guidance" TargetMode="External"/><Relationship Id="rId28" Type="http://schemas.openxmlformats.org/officeDocument/2006/relationships/hyperlink" Target="http://qualificationswales.org/" TargetMode="External"/><Relationship Id="rId36"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49" Type="http://schemas.openxmlformats.org/officeDocument/2006/relationships/hyperlink" Target="https://gov.wales/opening-schools-extremely-bad-weather-guidance-schools" TargetMode="External"/><Relationship Id="rId57"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education-ni.gov.uk/articles/exceptional-closure-days" TargetMode="External"/><Relationship Id="rId31" Type="http://schemas.openxmlformats.org/officeDocument/2006/relationships/hyperlink" Target="https://www.education-ni.gov.uk/" TargetMode="External"/><Relationship Id="rId44" Type="http://schemas.openxmlformats.org/officeDocument/2006/relationships/hyperlink" Target="http://www.jcq.org.uk/exams-office/access-arrangements-and-special-consideration/regulations-and-guidance" TargetMode="External"/><Relationship Id="rId52" Type="http://schemas.openxmlformats.org/officeDocument/2006/relationships/hyperlink" Target="http://www.nidirect.gov.uk/articles/school-closur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publications/responsibility-for-autumn-gcse-as-and-a-level-exam-series/public-health-arrangements-for-autumn-exams" TargetMode="External"/><Relationship Id="rId22" Type="http://schemas.openxmlformats.org/officeDocument/2006/relationships/hyperlink" Target="https://gov.wales/opening-schools-extremely-bad-weather-guidance-schools" TargetMode="External"/><Relationship Id="rId27" Type="http://schemas.openxmlformats.org/officeDocument/2006/relationships/hyperlink" Target="https://www.gov.uk/ofqual" TargetMode="External"/><Relationship Id="rId30" Type="http://schemas.openxmlformats.org/officeDocument/2006/relationships/hyperlink" Target="https://www.gov.uk/government/organisations/department-for-education" TargetMode="External"/><Relationship Id="rId35"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43" Type="http://schemas.openxmlformats.org/officeDocument/2006/relationships/hyperlink" Target="http://www.jcq.org.uk/exams-office/ice---instructions-for-conducting-examinations" TargetMode="External"/><Relationship Id="rId48" Type="http://schemas.openxmlformats.org/officeDocument/2006/relationships/hyperlink" Target="https://gov.wales/school-closures-examinations"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education-ni.gov.uk/publications/checklist-exceptional-closure-schools"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8C1E26-BD79-4400-B81B-2AD56990E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8B23B437</Template>
  <TotalTime>3</TotalTime>
  <Pages>13</Pages>
  <Words>5269</Words>
  <Characters>30035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Jenny King</cp:lastModifiedBy>
  <cp:revision>3</cp:revision>
  <dcterms:created xsi:type="dcterms:W3CDTF">2020-09-23T11:29:00Z</dcterms:created>
  <dcterms:modified xsi:type="dcterms:W3CDTF">2020-10-07T08:58:00Z</dcterms:modified>
</cp:coreProperties>
</file>